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4BCA" w14:textId="77777777" w:rsidR="001A220F" w:rsidRPr="000526E4" w:rsidRDefault="00641941" w:rsidP="00E8409C">
      <w:pPr>
        <w:keepNext/>
        <w:widowControl w:val="0"/>
        <w:tabs>
          <w:tab w:val="left" w:pos="-31680"/>
          <w:tab w:val="left" w:pos="43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object w:dxaOrig="1440" w:dyaOrig="1440" w14:anchorId="1D644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9.75pt;margin-top:-8.9pt;width:74.95pt;height:76.8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2050" DrawAspect="Content" ObjectID="_1699859899" r:id="rId9"/>
        </w:object>
      </w:r>
      <w:r w:rsidR="008609D0" w:rsidRPr="000526E4">
        <w:rPr>
          <w:b/>
          <w:bCs/>
          <w:sz w:val="36"/>
          <w:szCs w:val="36"/>
        </w:rPr>
        <w:t>Town of Windsor Locks</w:t>
      </w:r>
      <w:r w:rsidR="00BC1519" w:rsidRPr="000526E4">
        <w:rPr>
          <w:b/>
          <w:bCs/>
          <w:sz w:val="36"/>
          <w:szCs w:val="36"/>
        </w:rPr>
        <w:t xml:space="preserve"> </w:t>
      </w:r>
      <w:r w:rsidR="0037266B" w:rsidRPr="000526E4">
        <w:rPr>
          <w:b/>
          <w:bCs/>
          <w:sz w:val="36"/>
          <w:szCs w:val="36"/>
        </w:rPr>
        <w:t xml:space="preserve"> </w:t>
      </w:r>
    </w:p>
    <w:p w14:paraId="1D644BCB" w14:textId="77777777" w:rsidR="0037266B" w:rsidRPr="000526E4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b/>
          <w:bCs/>
          <w:sz w:val="36"/>
          <w:szCs w:val="36"/>
        </w:rPr>
      </w:pPr>
      <w:r w:rsidRPr="000526E4">
        <w:rPr>
          <w:b/>
          <w:bCs/>
          <w:sz w:val="36"/>
          <w:szCs w:val="36"/>
        </w:rPr>
        <w:t xml:space="preserve"> Senior </w:t>
      </w:r>
      <w:r w:rsidR="00A033E1" w:rsidRPr="000526E4">
        <w:rPr>
          <w:b/>
          <w:bCs/>
          <w:sz w:val="36"/>
          <w:szCs w:val="36"/>
        </w:rPr>
        <w:t>Center Study Committee</w:t>
      </w:r>
    </w:p>
    <w:p w14:paraId="49B4416C" w14:textId="28234C88" w:rsidR="005C7749" w:rsidRDefault="00AE36B2" w:rsidP="0037266B">
      <w:pPr>
        <w:widowControl w:val="0"/>
        <w:jc w:val="center"/>
        <w:rPr>
          <w:sz w:val="28"/>
          <w:szCs w:val="28"/>
        </w:rPr>
      </w:pPr>
      <w:r w:rsidRPr="00B2589B">
        <w:rPr>
          <w:sz w:val="28"/>
          <w:szCs w:val="28"/>
        </w:rPr>
        <w:t>Minutes of the</w:t>
      </w:r>
      <w:r w:rsidR="000D116B">
        <w:rPr>
          <w:sz w:val="28"/>
          <w:szCs w:val="28"/>
        </w:rPr>
        <w:t xml:space="preserve"> </w:t>
      </w:r>
      <w:r w:rsidR="00C249D0">
        <w:rPr>
          <w:sz w:val="28"/>
          <w:szCs w:val="28"/>
        </w:rPr>
        <w:t xml:space="preserve">November </w:t>
      </w:r>
      <w:r w:rsidR="000A0D61">
        <w:rPr>
          <w:sz w:val="28"/>
          <w:szCs w:val="28"/>
        </w:rPr>
        <w:t>29</w:t>
      </w:r>
      <w:r w:rsidR="00C249D0">
        <w:rPr>
          <w:sz w:val="28"/>
          <w:szCs w:val="28"/>
        </w:rPr>
        <w:t>, 2021</w:t>
      </w:r>
    </w:p>
    <w:p w14:paraId="1D644BCE" w14:textId="471B1987" w:rsidR="00DB593D" w:rsidRDefault="00DB593D" w:rsidP="00DB593D">
      <w:pPr>
        <w:widowControl w:val="0"/>
        <w:rPr>
          <w:b/>
          <w:bCs/>
          <w:color w:val="FF0000"/>
          <w:sz w:val="28"/>
          <w:szCs w:val="28"/>
        </w:rPr>
      </w:pPr>
    </w:p>
    <w:p w14:paraId="75AF3199" w14:textId="77777777" w:rsidR="00C249D0" w:rsidRDefault="00C249D0" w:rsidP="00DB593D">
      <w:pPr>
        <w:widowControl w:val="0"/>
        <w:rPr>
          <w:b/>
        </w:rPr>
      </w:pPr>
    </w:p>
    <w:p w14:paraId="1D644BCF" w14:textId="5C85491B" w:rsidR="00DB593D" w:rsidRPr="00D63039" w:rsidRDefault="00616ABF" w:rsidP="002A011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Chairman, Michael </w:t>
      </w:r>
      <w:r w:rsidR="005D177F">
        <w:rPr>
          <w:sz w:val="28"/>
          <w:szCs w:val="28"/>
        </w:rPr>
        <w:t>Rosadini</w:t>
      </w:r>
      <w:r>
        <w:rPr>
          <w:sz w:val="28"/>
          <w:szCs w:val="28"/>
        </w:rPr>
        <w:t xml:space="preserve"> called the</w:t>
      </w:r>
      <w:r w:rsidR="00D63039">
        <w:rPr>
          <w:sz w:val="28"/>
          <w:szCs w:val="28"/>
        </w:rPr>
        <w:t xml:space="preserve"> Senior Center Study Committee </w:t>
      </w:r>
      <w:r w:rsidR="00DB593D" w:rsidRPr="00D63039">
        <w:rPr>
          <w:sz w:val="28"/>
          <w:szCs w:val="28"/>
        </w:rPr>
        <w:t>meeting</w:t>
      </w:r>
      <w:r w:rsidR="006E4133">
        <w:rPr>
          <w:sz w:val="28"/>
          <w:szCs w:val="28"/>
        </w:rPr>
        <w:t xml:space="preserve"> to order </w:t>
      </w:r>
      <w:r w:rsidR="00982DB2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A03630">
        <w:rPr>
          <w:sz w:val="28"/>
          <w:szCs w:val="28"/>
        </w:rPr>
        <w:t>5:3</w:t>
      </w:r>
      <w:r w:rsidR="00470944">
        <w:rPr>
          <w:sz w:val="28"/>
          <w:szCs w:val="28"/>
        </w:rPr>
        <w:t>0</w:t>
      </w:r>
      <w:r w:rsidR="000D116B">
        <w:rPr>
          <w:sz w:val="28"/>
          <w:szCs w:val="28"/>
        </w:rPr>
        <w:t>pm</w:t>
      </w:r>
      <w:r w:rsidR="000526E4">
        <w:rPr>
          <w:sz w:val="28"/>
          <w:szCs w:val="28"/>
        </w:rPr>
        <w:t>. This meeting was held</w:t>
      </w:r>
      <w:r w:rsidR="00A03630">
        <w:rPr>
          <w:sz w:val="28"/>
          <w:szCs w:val="28"/>
        </w:rPr>
        <w:t xml:space="preserve"> </w:t>
      </w:r>
      <w:r w:rsidR="00E568B1">
        <w:rPr>
          <w:sz w:val="28"/>
          <w:szCs w:val="28"/>
        </w:rPr>
        <w:t xml:space="preserve">at the Windsor Locks Senior Center. </w:t>
      </w:r>
    </w:p>
    <w:p w14:paraId="1D644BD0" w14:textId="00B5447A" w:rsidR="00DB593D" w:rsidRDefault="00DB593D" w:rsidP="00BA2A7A">
      <w:pPr>
        <w:widowControl w:val="0"/>
        <w:jc w:val="both"/>
        <w:rPr>
          <w:sz w:val="16"/>
          <w:szCs w:val="16"/>
        </w:rPr>
      </w:pPr>
    </w:p>
    <w:p w14:paraId="1D644BD1" w14:textId="33A98CDE" w:rsidR="00DB593D" w:rsidRDefault="00DB593D" w:rsidP="00C82D3B">
      <w:pPr>
        <w:widowControl w:val="0"/>
        <w:rPr>
          <w:sz w:val="28"/>
          <w:szCs w:val="28"/>
        </w:rPr>
      </w:pPr>
      <w:r w:rsidRPr="00860366">
        <w:rPr>
          <w:b/>
          <w:sz w:val="28"/>
          <w:szCs w:val="28"/>
        </w:rPr>
        <w:t>Members Present:</w:t>
      </w:r>
      <w:r w:rsidRPr="00D63039">
        <w:rPr>
          <w:sz w:val="28"/>
          <w:szCs w:val="28"/>
        </w:rPr>
        <w:t xml:space="preserve">  Ann Marie Claffey, </w:t>
      </w:r>
      <w:r w:rsidR="00B8016B" w:rsidRPr="00D63039">
        <w:rPr>
          <w:sz w:val="28"/>
          <w:szCs w:val="28"/>
        </w:rPr>
        <w:t>Rosemary</w:t>
      </w:r>
      <w:r w:rsidR="001D1B14">
        <w:rPr>
          <w:sz w:val="28"/>
          <w:szCs w:val="28"/>
        </w:rPr>
        <w:t xml:space="preserve"> </w:t>
      </w:r>
      <w:r w:rsidR="00BD13F1">
        <w:rPr>
          <w:sz w:val="28"/>
          <w:szCs w:val="28"/>
        </w:rPr>
        <w:t xml:space="preserve">Cunningham, </w:t>
      </w:r>
      <w:r w:rsidR="00BD13F1" w:rsidRPr="00D63039">
        <w:rPr>
          <w:sz w:val="28"/>
          <w:szCs w:val="28"/>
        </w:rPr>
        <w:t>Michael</w:t>
      </w:r>
      <w:r w:rsidR="006E0AF6">
        <w:rPr>
          <w:sz w:val="28"/>
          <w:szCs w:val="28"/>
        </w:rPr>
        <w:t xml:space="preserve"> </w:t>
      </w:r>
      <w:r w:rsidR="00BD13F1">
        <w:rPr>
          <w:sz w:val="28"/>
          <w:szCs w:val="28"/>
        </w:rPr>
        <w:t>Rosadini</w:t>
      </w:r>
      <w:r w:rsidR="00BD13F1" w:rsidRPr="00D63039">
        <w:rPr>
          <w:sz w:val="28"/>
          <w:szCs w:val="28"/>
        </w:rPr>
        <w:t xml:space="preserve">, </w:t>
      </w:r>
      <w:r w:rsidR="00BD13F1">
        <w:rPr>
          <w:sz w:val="28"/>
          <w:szCs w:val="28"/>
        </w:rPr>
        <w:t>Norm</w:t>
      </w:r>
      <w:r w:rsidR="000526E4">
        <w:rPr>
          <w:sz w:val="28"/>
          <w:szCs w:val="28"/>
        </w:rPr>
        <w:t xml:space="preserve"> </w:t>
      </w:r>
      <w:r w:rsidR="004F3523">
        <w:rPr>
          <w:sz w:val="28"/>
          <w:szCs w:val="28"/>
        </w:rPr>
        <w:t>Boucher, Mary</w:t>
      </w:r>
      <w:r w:rsidR="002A0114">
        <w:rPr>
          <w:sz w:val="28"/>
          <w:szCs w:val="28"/>
        </w:rPr>
        <w:t xml:space="preserve"> Campbell, </w:t>
      </w:r>
      <w:r w:rsidR="00407633">
        <w:rPr>
          <w:sz w:val="28"/>
          <w:szCs w:val="28"/>
        </w:rPr>
        <w:t>Roger Nelson,</w:t>
      </w:r>
      <w:r w:rsidR="00BD13F1">
        <w:rPr>
          <w:sz w:val="28"/>
          <w:szCs w:val="28"/>
        </w:rPr>
        <w:t xml:space="preserve"> </w:t>
      </w:r>
      <w:r w:rsidR="00A03630">
        <w:rPr>
          <w:sz w:val="28"/>
          <w:szCs w:val="28"/>
        </w:rPr>
        <w:t>Sue Cannon,</w:t>
      </w:r>
      <w:r w:rsidR="00407633">
        <w:rPr>
          <w:sz w:val="28"/>
          <w:szCs w:val="28"/>
        </w:rPr>
        <w:t xml:space="preserve"> </w:t>
      </w:r>
      <w:r w:rsidR="005D177F">
        <w:rPr>
          <w:sz w:val="28"/>
          <w:szCs w:val="28"/>
        </w:rPr>
        <w:t>Gail Stegman</w:t>
      </w:r>
      <w:r w:rsidR="00A9772C">
        <w:rPr>
          <w:sz w:val="28"/>
          <w:szCs w:val="28"/>
        </w:rPr>
        <w:t xml:space="preserve">, </w:t>
      </w:r>
      <w:r w:rsidR="002F651A">
        <w:rPr>
          <w:sz w:val="28"/>
          <w:szCs w:val="28"/>
        </w:rPr>
        <w:t>Sandy Sylvester</w:t>
      </w:r>
      <w:r w:rsidR="00A9772C">
        <w:rPr>
          <w:sz w:val="28"/>
          <w:szCs w:val="28"/>
        </w:rPr>
        <w:t>,</w:t>
      </w:r>
      <w:r w:rsidR="00287450">
        <w:rPr>
          <w:sz w:val="28"/>
          <w:szCs w:val="28"/>
        </w:rPr>
        <w:t xml:space="preserve"> </w:t>
      </w:r>
      <w:r w:rsidR="00C249D0">
        <w:rPr>
          <w:sz w:val="28"/>
          <w:szCs w:val="28"/>
        </w:rPr>
        <w:t>Lenny Montemerlo, Ken Wiggin, Scott Storms</w:t>
      </w:r>
      <w:r w:rsidR="005C7749">
        <w:rPr>
          <w:sz w:val="28"/>
          <w:szCs w:val="28"/>
        </w:rPr>
        <w:t xml:space="preserve"> </w:t>
      </w:r>
      <w:r w:rsidR="00287450">
        <w:rPr>
          <w:sz w:val="28"/>
          <w:szCs w:val="28"/>
        </w:rPr>
        <w:t>and Mike Wrabel</w:t>
      </w:r>
    </w:p>
    <w:p w14:paraId="1D644BD2" w14:textId="2B717F94" w:rsidR="00407633" w:rsidRDefault="00407633" w:rsidP="00C82D3B">
      <w:pPr>
        <w:widowControl w:val="0"/>
        <w:rPr>
          <w:sz w:val="16"/>
          <w:szCs w:val="16"/>
        </w:rPr>
      </w:pPr>
    </w:p>
    <w:p w14:paraId="1D644BD5" w14:textId="13F2EC4A" w:rsidR="000856DB" w:rsidRDefault="000856DB" w:rsidP="00BA2A7A">
      <w:pPr>
        <w:widowControl w:val="0"/>
        <w:jc w:val="both"/>
        <w:rPr>
          <w:sz w:val="28"/>
          <w:szCs w:val="28"/>
        </w:rPr>
      </w:pPr>
      <w:r w:rsidRPr="007C5553">
        <w:rPr>
          <w:b/>
          <w:bCs/>
          <w:sz w:val="28"/>
          <w:szCs w:val="28"/>
        </w:rPr>
        <w:t>Members Absent:</w:t>
      </w:r>
      <w:r w:rsidR="005D177F">
        <w:rPr>
          <w:sz w:val="28"/>
          <w:szCs w:val="28"/>
        </w:rPr>
        <w:t xml:space="preserve"> </w:t>
      </w:r>
      <w:r w:rsidR="00C249D0">
        <w:rPr>
          <w:sz w:val="28"/>
          <w:szCs w:val="28"/>
        </w:rPr>
        <w:t>Gloria Clark &amp; Mark Whitten</w:t>
      </w:r>
    </w:p>
    <w:p w14:paraId="3E7D4A4E" w14:textId="416F40E3" w:rsidR="002F651A" w:rsidRPr="00826BA7" w:rsidRDefault="002F651A" w:rsidP="00BA2A7A">
      <w:pPr>
        <w:widowControl w:val="0"/>
        <w:jc w:val="both"/>
        <w:rPr>
          <w:sz w:val="16"/>
          <w:szCs w:val="16"/>
        </w:rPr>
      </w:pPr>
    </w:p>
    <w:p w14:paraId="67F41B32" w14:textId="77777777" w:rsidR="00AD4B94" w:rsidRDefault="002F651A" w:rsidP="00BA2A7A">
      <w:pPr>
        <w:widowControl w:val="0"/>
        <w:jc w:val="both"/>
        <w:rPr>
          <w:sz w:val="28"/>
          <w:szCs w:val="28"/>
        </w:rPr>
      </w:pPr>
      <w:r w:rsidRPr="0024608B">
        <w:rPr>
          <w:b/>
          <w:sz w:val="28"/>
          <w:szCs w:val="28"/>
        </w:rPr>
        <w:t>Public Input</w:t>
      </w:r>
      <w:r>
        <w:rPr>
          <w:sz w:val="28"/>
          <w:szCs w:val="28"/>
        </w:rPr>
        <w:t xml:space="preserve">: </w:t>
      </w:r>
    </w:p>
    <w:p w14:paraId="3AF0E241" w14:textId="5DFD8B43" w:rsidR="00C249D0" w:rsidRPr="00470944" w:rsidRDefault="00470944" w:rsidP="00BA2A7A">
      <w:pPr>
        <w:widowControl w:val="0"/>
        <w:jc w:val="both"/>
        <w:rPr>
          <w:sz w:val="28"/>
          <w:szCs w:val="28"/>
        </w:rPr>
      </w:pPr>
      <w:r w:rsidRPr="00AD4B94">
        <w:rPr>
          <w:b/>
          <w:bCs/>
          <w:sz w:val="28"/>
          <w:szCs w:val="28"/>
        </w:rPr>
        <w:t>Michael Bracken-4 Tinker Drive</w:t>
      </w:r>
      <w:r>
        <w:rPr>
          <w:sz w:val="28"/>
          <w:szCs w:val="28"/>
        </w:rPr>
        <w:t>:  Mr. Bracken questioned the committee as to why Barber Drive</w:t>
      </w:r>
      <w:r w:rsidR="00AD4B94">
        <w:rPr>
          <w:sz w:val="28"/>
          <w:szCs w:val="28"/>
        </w:rPr>
        <w:t xml:space="preserve"> property</w:t>
      </w:r>
      <w:r>
        <w:rPr>
          <w:sz w:val="28"/>
          <w:szCs w:val="28"/>
        </w:rPr>
        <w:t xml:space="preserve"> was not considered as a potential site.  Chairman Rosadini stated that </w:t>
      </w:r>
      <w:r w:rsidR="00415D02">
        <w:rPr>
          <w:sz w:val="28"/>
          <w:szCs w:val="28"/>
        </w:rPr>
        <w:t>it was determined by the</w:t>
      </w:r>
      <w:r w:rsidR="00BF59A4">
        <w:rPr>
          <w:sz w:val="28"/>
          <w:szCs w:val="28"/>
        </w:rPr>
        <w:t xml:space="preserve"> Committee, as part of the report of the</w:t>
      </w:r>
      <w:r w:rsidR="00415D02">
        <w:rPr>
          <w:sz w:val="28"/>
          <w:szCs w:val="28"/>
        </w:rPr>
        <w:t xml:space="preserve"> </w:t>
      </w:r>
      <w:r w:rsidR="00581BBA">
        <w:rPr>
          <w:sz w:val="28"/>
          <w:szCs w:val="28"/>
        </w:rPr>
        <w:t>C</w:t>
      </w:r>
      <w:r w:rsidR="00415D02">
        <w:rPr>
          <w:sz w:val="28"/>
          <w:szCs w:val="28"/>
        </w:rPr>
        <w:t>ommittee</w:t>
      </w:r>
      <w:r w:rsidR="00581BBA">
        <w:rPr>
          <w:sz w:val="28"/>
          <w:szCs w:val="28"/>
        </w:rPr>
        <w:t>’s</w:t>
      </w:r>
      <w:r w:rsidR="001B2D5A">
        <w:rPr>
          <w:sz w:val="28"/>
          <w:szCs w:val="28"/>
        </w:rPr>
        <w:t xml:space="preserve"> Site Subcommittee</w:t>
      </w:r>
      <w:r w:rsidR="00C21597">
        <w:rPr>
          <w:sz w:val="28"/>
          <w:szCs w:val="28"/>
        </w:rPr>
        <w:t>,</w:t>
      </w:r>
      <w:r w:rsidR="00415D02">
        <w:rPr>
          <w:sz w:val="28"/>
          <w:szCs w:val="28"/>
        </w:rPr>
        <w:t xml:space="preserve"> that this property was not suitable. </w:t>
      </w:r>
      <w:r w:rsidR="00C21597">
        <w:rPr>
          <w:sz w:val="28"/>
          <w:szCs w:val="28"/>
        </w:rPr>
        <w:t>Site Subc</w:t>
      </w:r>
      <w:r w:rsidR="00415D02">
        <w:rPr>
          <w:sz w:val="28"/>
          <w:szCs w:val="28"/>
        </w:rPr>
        <w:t>ommittee member Mike Wrabel stated that the property in question was left to</w:t>
      </w:r>
      <w:r w:rsidR="00AD4B94">
        <w:rPr>
          <w:sz w:val="28"/>
          <w:szCs w:val="28"/>
        </w:rPr>
        <w:t xml:space="preserve"> the</w:t>
      </w:r>
      <w:r w:rsidR="00415D02">
        <w:rPr>
          <w:sz w:val="28"/>
          <w:szCs w:val="28"/>
        </w:rPr>
        <w:t xml:space="preserve"> town for park use only and </w:t>
      </w:r>
      <w:r w:rsidR="00C9474B">
        <w:rPr>
          <w:sz w:val="28"/>
          <w:szCs w:val="28"/>
        </w:rPr>
        <w:t>cannot</w:t>
      </w:r>
      <w:r w:rsidR="00415D02">
        <w:rPr>
          <w:sz w:val="28"/>
          <w:szCs w:val="28"/>
        </w:rPr>
        <w:t xml:space="preserve"> be developed.  Mr. Bra</w:t>
      </w:r>
      <w:r w:rsidR="00B14F46">
        <w:rPr>
          <w:sz w:val="28"/>
          <w:szCs w:val="28"/>
        </w:rPr>
        <w:t>c</w:t>
      </w:r>
      <w:r w:rsidR="00415D02">
        <w:rPr>
          <w:sz w:val="28"/>
          <w:szCs w:val="28"/>
        </w:rPr>
        <w:t xml:space="preserve">ken further inquired about the current </w:t>
      </w:r>
      <w:r w:rsidR="00AD4B94">
        <w:rPr>
          <w:sz w:val="28"/>
          <w:szCs w:val="28"/>
        </w:rPr>
        <w:t>a</w:t>
      </w:r>
      <w:r w:rsidR="00415D02">
        <w:rPr>
          <w:sz w:val="28"/>
          <w:szCs w:val="28"/>
        </w:rPr>
        <w:t xml:space="preserve">mbulance </w:t>
      </w:r>
      <w:r w:rsidR="00B14F46">
        <w:rPr>
          <w:sz w:val="28"/>
          <w:szCs w:val="28"/>
        </w:rPr>
        <w:t xml:space="preserve">property that is located at Spring Park.  </w:t>
      </w:r>
      <w:r w:rsidR="00D74C33">
        <w:rPr>
          <w:sz w:val="28"/>
          <w:szCs w:val="28"/>
        </w:rPr>
        <w:t>There was f</w:t>
      </w:r>
      <w:r w:rsidR="00B14F46">
        <w:rPr>
          <w:sz w:val="28"/>
          <w:szCs w:val="28"/>
        </w:rPr>
        <w:t xml:space="preserve">urther discussion </w:t>
      </w:r>
      <w:r w:rsidR="00903A33">
        <w:rPr>
          <w:sz w:val="28"/>
          <w:szCs w:val="28"/>
        </w:rPr>
        <w:t xml:space="preserve">and speculation </w:t>
      </w:r>
      <w:r w:rsidR="00B14F46">
        <w:rPr>
          <w:sz w:val="28"/>
          <w:szCs w:val="28"/>
        </w:rPr>
        <w:t xml:space="preserve">regarding how </w:t>
      </w:r>
      <w:r w:rsidR="00176DC5">
        <w:rPr>
          <w:sz w:val="28"/>
          <w:szCs w:val="28"/>
        </w:rPr>
        <w:t>that may</w:t>
      </w:r>
      <w:r w:rsidR="00B14F46">
        <w:rPr>
          <w:sz w:val="28"/>
          <w:szCs w:val="28"/>
        </w:rPr>
        <w:t xml:space="preserve"> have come to </w:t>
      </w:r>
      <w:r w:rsidR="00AD4B94">
        <w:rPr>
          <w:sz w:val="28"/>
          <w:szCs w:val="28"/>
        </w:rPr>
        <w:t>be.</w:t>
      </w:r>
      <w:r w:rsidR="00B14F46">
        <w:rPr>
          <w:sz w:val="28"/>
          <w:szCs w:val="28"/>
        </w:rPr>
        <w:t xml:space="preserve">   </w:t>
      </w:r>
      <w:r w:rsidR="00016514">
        <w:rPr>
          <w:sz w:val="28"/>
          <w:szCs w:val="28"/>
        </w:rPr>
        <w:t xml:space="preserve">  </w:t>
      </w:r>
      <w:r w:rsidR="00501DB2">
        <w:rPr>
          <w:sz w:val="28"/>
          <w:szCs w:val="28"/>
        </w:rPr>
        <w:t xml:space="preserve"> </w:t>
      </w:r>
    </w:p>
    <w:p w14:paraId="7ECE4FC3" w14:textId="77777777" w:rsidR="009A16E9" w:rsidRPr="00316D60" w:rsidRDefault="009A16E9" w:rsidP="00BA2A7A">
      <w:pPr>
        <w:widowControl w:val="0"/>
        <w:jc w:val="both"/>
        <w:rPr>
          <w:sz w:val="16"/>
          <w:szCs w:val="16"/>
        </w:rPr>
      </w:pPr>
    </w:p>
    <w:p w14:paraId="1D644BD7" w14:textId="44228793" w:rsidR="00FD6764" w:rsidRDefault="00616ABF" w:rsidP="0064194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Approval of the </w:t>
      </w:r>
      <w:r w:rsidR="00B14F46">
        <w:rPr>
          <w:b/>
          <w:sz w:val="28"/>
          <w:szCs w:val="28"/>
        </w:rPr>
        <w:t>November 10th</w:t>
      </w:r>
      <w:r w:rsidR="00016514">
        <w:rPr>
          <w:b/>
          <w:sz w:val="28"/>
          <w:szCs w:val="28"/>
        </w:rPr>
        <w:t xml:space="preserve"> Meeting Minutes</w:t>
      </w:r>
      <w:r w:rsidR="006F3854">
        <w:rPr>
          <w:b/>
          <w:sz w:val="28"/>
          <w:szCs w:val="28"/>
        </w:rPr>
        <w:t xml:space="preserve">: </w:t>
      </w:r>
      <w:r w:rsidR="00527D5E">
        <w:rPr>
          <w:sz w:val="28"/>
          <w:szCs w:val="28"/>
        </w:rPr>
        <w:t xml:space="preserve"> </w:t>
      </w:r>
      <w:r w:rsidR="00016514">
        <w:rPr>
          <w:sz w:val="28"/>
          <w:szCs w:val="28"/>
        </w:rPr>
        <w:t>Mike Wrabel</w:t>
      </w:r>
      <w:r w:rsidR="00976AD3">
        <w:rPr>
          <w:sz w:val="28"/>
          <w:szCs w:val="28"/>
        </w:rPr>
        <w:t xml:space="preserve"> made</w:t>
      </w:r>
      <w:r w:rsidR="00177642">
        <w:rPr>
          <w:sz w:val="28"/>
          <w:szCs w:val="28"/>
        </w:rPr>
        <w:t xml:space="preserve"> a mo</w:t>
      </w:r>
      <w:r w:rsidR="00982DB2">
        <w:rPr>
          <w:sz w:val="28"/>
          <w:szCs w:val="28"/>
        </w:rPr>
        <w:t>tion to accept the minutes of the</w:t>
      </w:r>
      <w:r w:rsidR="00177642">
        <w:rPr>
          <w:sz w:val="28"/>
          <w:szCs w:val="28"/>
        </w:rPr>
        <w:t xml:space="preserve"> </w:t>
      </w:r>
      <w:r w:rsidR="00176DC5">
        <w:rPr>
          <w:sz w:val="28"/>
          <w:szCs w:val="28"/>
        </w:rPr>
        <w:t>November 10</w:t>
      </w:r>
      <w:r w:rsidR="001A49ED">
        <w:rPr>
          <w:sz w:val="28"/>
          <w:szCs w:val="28"/>
        </w:rPr>
        <w:t>,</w:t>
      </w:r>
      <w:r w:rsidR="0024608B">
        <w:rPr>
          <w:sz w:val="28"/>
          <w:szCs w:val="28"/>
          <w:vertAlign w:val="superscript"/>
        </w:rPr>
        <w:t xml:space="preserve"> </w:t>
      </w:r>
      <w:r w:rsidR="00BD13F1">
        <w:rPr>
          <w:sz w:val="28"/>
          <w:szCs w:val="28"/>
        </w:rPr>
        <w:t>2021,</w:t>
      </w:r>
      <w:r w:rsidR="005D177F">
        <w:rPr>
          <w:sz w:val="28"/>
          <w:szCs w:val="28"/>
        </w:rPr>
        <w:t xml:space="preserve"> meeting </w:t>
      </w:r>
      <w:r w:rsidR="00177642">
        <w:rPr>
          <w:sz w:val="28"/>
          <w:szCs w:val="28"/>
        </w:rPr>
        <w:t xml:space="preserve">as presented.  </w:t>
      </w:r>
      <w:r w:rsidR="00176DC5">
        <w:rPr>
          <w:sz w:val="28"/>
          <w:szCs w:val="28"/>
        </w:rPr>
        <w:t>Mary Campbell</w:t>
      </w:r>
      <w:r w:rsidR="001F2F88">
        <w:rPr>
          <w:sz w:val="28"/>
          <w:szCs w:val="28"/>
        </w:rPr>
        <w:t xml:space="preserve"> seconded</w:t>
      </w:r>
      <w:r w:rsidR="005D177F">
        <w:rPr>
          <w:sz w:val="28"/>
          <w:szCs w:val="28"/>
        </w:rPr>
        <w:t xml:space="preserve"> the motion</w:t>
      </w:r>
      <w:r w:rsidR="007F160F">
        <w:rPr>
          <w:sz w:val="28"/>
          <w:szCs w:val="28"/>
        </w:rPr>
        <w:t xml:space="preserve">. The motion </w:t>
      </w:r>
      <w:r w:rsidR="00407633">
        <w:rPr>
          <w:sz w:val="28"/>
          <w:szCs w:val="28"/>
        </w:rPr>
        <w:t>passed unanimously.</w:t>
      </w:r>
      <w:r w:rsidR="002A0114">
        <w:rPr>
          <w:sz w:val="28"/>
          <w:szCs w:val="28"/>
        </w:rPr>
        <w:t xml:space="preserve"> </w:t>
      </w:r>
    </w:p>
    <w:p w14:paraId="6E88AA15" w14:textId="77777777" w:rsidR="00AA61A1" w:rsidRDefault="00AA61A1" w:rsidP="00C82D3B">
      <w:pPr>
        <w:widowControl w:val="0"/>
        <w:rPr>
          <w:sz w:val="28"/>
          <w:szCs w:val="28"/>
        </w:rPr>
      </w:pPr>
    </w:p>
    <w:p w14:paraId="1CF555C3" w14:textId="62D46354" w:rsidR="00025CA1" w:rsidRDefault="00A03630" w:rsidP="00641941">
      <w:pPr>
        <w:widowControl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Discussion of the </w:t>
      </w:r>
      <w:r w:rsidR="00176DC5">
        <w:rPr>
          <w:b/>
          <w:sz w:val="28"/>
          <w:szCs w:val="28"/>
        </w:rPr>
        <w:t xml:space="preserve">Feasibility </w:t>
      </w:r>
      <w:r w:rsidR="008519EE">
        <w:rPr>
          <w:b/>
          <w:sz w:val="28"/>
          <w:szCs w:val="28"/>
        </w:rPr>
        <w:t xml:space="preserve">Report: </w:t>
      </w:r>
      <w:r w:rsidR="00DA4D8F" w:rsidRPr="00DA4D8F">
        <w:rPr>
          <w:b/>
          <w:sz w:val="28"/>
          <w:szCs w:val="28"/>
        </w:rPr>
        <w:t xml:space="preserve"> </w:t>
      </w:r>
      <w:r w:rsidR="008519EE" w:rsidRPr="00483E9C">
        <w:rPr>
          <w:bCs/>
          <w:sz w:val="28"/>
          <w:szCs w:val="28"/>
        </w:rPr>
        <w:t xml:space="preserve">Chairman Rosadini </w:t>
      </w:r>
      <w:r w:rsidR="00483E9C">
        <w:rPr>
          <w:bCs/>
          <w:sz w:val="28"/>
          <w:szCs w:val="28"/>
        </w:rPr>
        <w:t xml:space="preserve">discussed </w:t>
      </w:r>
      <w:r w:rsidR="008519EE" w:rsidRPr="00483E9C">
        <w:rPr>
          <w:bCs/>
          <w:sz w:val="28"/>
          <w:szCs w:val="28"/>
        </w:rPr>
        <w:t xml:space="preserve">the </w:t>
      </w:r>
      <w:r w:rsidR="00483E9C" w:rsidRPr="00483E9C">
        <w:rPr>
          <w:bCs/>
          <w:sz w:val="28"/>
          <w:szCs w:val="28"/>
        </w:rPr>
        <w:t xml:space="preserve">Feasibility </w:t>
      </w:r>
      <w:r w:rsidR="002E55F9">
        <w:rPr>
          <w:bCs/>
          <w:sz w:val="28"/>
          <w:szCs w:val="28"/>
        </w:rPr>
        <w:t>Report</w:t>
      </w:r>
      <w:r w:rsidR="00483E9C" w:rsidRPr="00483E9C">
        <w:rPr>
          <w:bCs/>
          <w:sz w:val="28"/>
          <w:szCs w:val="28"/>
        </w:rPr>
        <w:t xml:space="preserve"> </w:t>
      </w:r>
      <w:r w:rsidR="002E55F9">
        <w:rPr>
          <w:bCs/>
          <w:sz w:val="28"/>
          <w:szCs w:val="28"/>
        </w:rPr>
        <w:t xml:space="preserve">(the Report) </w:t>
      </w:r>
      <w:r w:rsidR="004C3AEF">
        <w:rPr>
          <w:bCs/>
          <w:sz w:val="28"/>
          <w:szCs w:val="28"/>
        </w:rPr>
        <w:t>d</w:t>
      </w:r>
      <w:r w:rsidR="00483E9C" w:rsidRPr="00483E9C">
        <w:rPr>
          <w:bCs/>
          <w:sz w:val="28"/>
          <w:szCs w:val="28"/>
        </w:rPr>
        <w:t>ocument provided by Architect Ja</w:t>
      </w:r>
      <w:r w:rsidR="00AD4B94">
        <w:rPr>
          <w:bCs/>
          <w:sz w:val="28"/>
          <w:szCs w:val="28"/>
        </w:rPr>
        <w:t>c</w:t>
      </w:r>
      <w:r w:rsidR="00483E9C" w:rsidRPr="00483E9C">
        <w:rPr>
          <w:bCs/>
          <w:sz w:val="28"/>
          <w:szCs w:val="28"/>
        </w:rPr>
        <w:t>unski &amp; H</w:t>
      </w:r>
      <w:r w:rsidR="00483E9C">
        <w:rPr>
          <w:bCs/>
          <w:sz w:val="28"/>
          <w:szCs w:val="28"/>
        </w:rPr>
        <w:t>u</w:t>
      </w:r>
      <w:r w:rsidR="00483E9C" w:rsidRPr="00483E9C">
        <w:rPr>
          <w:bCs/>
          <w:sz w:val="28"/>
          <w:szCs w:val="28"/>
        </w:rPr>
        <w:t xml:space="preserve">mes. </w:t>
      </w:r>
      <w:r w:rsidR="007D0ECA">
        <w:rPr>
          <w:bCs/>
          <w:sz w:val="28"/>
          <w:szCs w:val="28"/>
        </w:rPr>
        <w:t xml:space="preserve"> Of note was Chairman </w:t>
      </w:r>
      <w:proofErr w:type="spellStart"/>
      <w:r w:rsidR="007D0ECA">
        <w:rPr>
          <w:bCs/>
          <w:sz w:val="28"/>
          <w:szCs w:val="28"/>
        </w:rPr>
        <w:t>Rosadini’s</w:t>
      </w:r>
      <w:proofErr w:type="spellEnd"/>
      <w:r w:rsidR="007D0ECA">
        <w:rPr>
          <w:bCs/>
          <w:sz w:val="28"/>
          <w:szCs w:val="28"/>
        </w:rPr>
        <w:t xml:space="preserve"> mentioning of the </w:t>
      </w:r>
      <w:r w:rsidR="002E55F9">
        <w:rPr>
          <w:bCs/>
          <w:sz w:val="28"/>
          <w:szCs w:val="28"/>
        </w:rPr>
        <w:t xml:space="preserve">Report’s discussion of square footage was from the work performed in December </w:t>
      </w:r>
      <w:r w:rsidR="000711CD">
        <w:rPr>
          <w:bCs/>
          <w:sz w:val="28"/>
          <w:szCs w:val="28"/>
        </w:rPr>
        <w:t>2020 and didn’t have the update to the current proposed square footage.  Also, the Site Evaluation section of the Report discusses t</w:t>
      </w:r>
      <w:r w:rsidR="007A4CB1">
        <w:rPr>
          <w:bCs/>
          <w:sz w:val="28"/>
          <w:szCs w:val="28"/>
        </w:rPr>
        <w:t xml:space="preserve">hree town-owned properties that were evaluated prior to the decision to move forward with the Spring Street property.  </w:t>
      </w:r>
    </w:p>
    <w:p w14:paraId="7B3ABCE5" w14:textId="77777777" w:rsidR="00025CA1" w:rsidRDefault="00025CA1" w:rsidP="00641941">
      <w:pPr>
        <w:widowControl w:val="0"/>
        <w:jc w:val="both"/>
        <w:rPr>
          <w:bCs/>
          <w:sz w:val="28"/>
          <w:szCs w:val="28"/>
        </w:rPr>
      </w:pPr>
    </w:p>
    <w:p w14:paraId="7ABADFEB" w14:textId="766CA260" w:rsidR="000C1DC9" w:rsidRDefault="00025CA1" w:rsidP="00641941">
      <w:pPr>
        <w:widowControl w:val="0"/>
        <w:jc w:val="both"/>
        <w:rPr>
          <w:bCs/>
          <w:sz w:val="28"/>
          <w:szCs w:val="28"/>
        </w:rPr>
      </w:pPr>
      <w:r w:rsidRPr="00025CA1">
        <w:rPr>
          <w:b/>
          <w:sz w:val="28"/>
          <w:szCs w:val="28"/>
        </w:rPr>
        <w:t>Review of Outline for Board of Selectman:</w:t>
      </w:r>
      <w:r>
        <w:rPr>
          <w:bCs/>
          <w:sz w:val="28"/>
          <w:szCs w:val="28"/>
        </w:rPr>
        <w:t xml:space="preserve"> </w:t>
      </w:r>
      <w:r w:rsidR="00483E9C" w:rsidRPr="00483E9C">
        <w:rPr>
          <w:bCs/>
          <w:sz w:val="28"/>
          <w:szCs w:val="28"/>
        </w:rPr>
        <w:t xml:space="preserve"> </w:t>
      </w:r>
      <w:r w:rsidR="004C3AEF">
        <w:rPr>
          <w:bCs/>
          <w:sz w:val="28"/>
          <w:szCs w:val="28"/>
        </w:rPr>
        <w:t xml:space="preserve">Mr. </w:t>
      </w:r>
      <w:r w:rsidR="007427DF" w:rsidRPr="00483E9C">
        <w:rPr>
          <w:bCs/>
          <w:sz w:val="28"/>
          <w:szCs w:val="28"/>
        </w:rPr>
        <w:t xml:space="preserve"> </w:t>
      </w:r>
      <w:r w:rsidRPr="00483E9C">
        <w:rPr>
          <w:bCs/>
          <w:sz w:val="28"/>
          <w:szCs w:val="28"/>
        </w:rPr>
        <w:t>Rosadini</w:t>
      </w:r>
      <w:r>
        <w:rPr>
          <w:bCs/>
          <w:sz w:val="28"/>
          <w:szCs w:val="28"/>
        </w:rPr>
        <w:t xml:space="preserve"> provided</w:t>
      </w:r>
      <w:r w:rsidR="00483E9C">
        <w:rPr>
          <w:bCs/>
          <w:sz w:val="28"/>
          <w:szCs w:val="28"/>
        </w:rPr>
        <w:t xml:space="preserve"> a </w:t>
      </w:r>
      <w:r w:rsidR="005419ED">
        <w:rPr>
          <w:bCs/>
          <w:sz w:val="28"/>
          <w:szCs w:val="28"/>
        </w:rPr>
        <w:t>‘</w:t>
      </w:r>
      <w:r w:rsidR="008519EE" w:rsidRPr="00483E9C">
        <w:rPr>
          <w:bCs/>
          <w:sz w:val="28"/>
          <w:szCs w:val="28"/>
        </w:rPr>
        <w:t>Summary of Findings</w:t>
      </w:r>
      <w:r w:rsidR="005419ED">
        <w:rPr>
          <w:bCs/>
          <w:sz w:val="28"/>
          <w:szCs w:val="28"/>
        </w:rPr>
        <w:t>’</w:t>
      </w:r>
      <w:r w:rsidR="004C3AEF">
        <w:rPr>
          <w:bCs/>
          <w:sz w:val="28"/>
          <w:szCs w:val="28"/>
        </w:rPr>
        <w:t xml:space="preserve"> </w:t>
      </w:r>
      <w:r w:rsidR="005419ED">
        <w:rPr>
          <w:bCs/>
          <w:sz w:val="28"/>
          <w:szCs w:val="28"/>
        </w:rPr>
        <w:t>o</w:t>
      </w:r>
      <w:r w:rsidR="004C3AEF">
        <w:rPr>
          <w:bCs/>
          <w:sz w:val="28"/>
          <w:szCs w:val="28"/>
        </w:rPr>
        <w:t>utline</w:t>
      </w:r>
      <w:r w:rsidR="008519EE" w:rsidRPr="00483E9C">
        <w:rPr>
          <w:bCs/>
          <w:sz w:val="28"/>
          <w:szCs w:val="28"/>
        </w:rPr>
        <w:t xml:space="preserve"> </w:t>
      </w:r>
      <w:r w:rsidR="00483E9C">
        <w:rPr>
          <w:bCs/>
          <w:sz w:val="28"/>
          <w:szCs w:val="28"/>
        </w:rPr>
        <w:t xml:space="preserve">document </w:t>
      </w:r>
      <w:r w:rsidR="005419ED">
        <w:rPr>
          <w:bCs/>
          <w:sz w:val="28"/>
          <w:szCs w:val="28"/>
        </w:rPr>
        <w:t xml:space="preserve">in which </w:t>
      </w:r>
      <w:r w:rsidR="00695493">
        <w:rPr>
          <w:bCs/>
          <w:sz w:val="28"/>
          <w:szCs w:val="28"/>
        </w:rPr>
        <w:t>he summarizes</w:t>
      </w:r>
      <w:r w:rsidR="004C3AEF">
        <w:rPr>
          <w:bCs/>
          <w:sz w:val="28"/>
          <w:szCs w:val="28"/>
        </w:rPr>
        <w:t xml:space="preserve"> the processes</w:t>
      </w:r>
      <w:r w:rsidR="005419ED">
        <w:rPr>
          <w:bCs/>
          <w:sz w:val="28"/>
          <w:szCs w:val="28"/>
        </w:rPr>
        <w:t xml:space="preserve"> that took place to determine the space needs, site evaluation, schematic design, and professional cost estimate.</w:t>
      </w:r>
      <w:r w:rsidR="00695493">
        <w:rPr>
          <w:bCs/>
          <w:sz w:val="28"/>
          <w:szCs w:val="28"/>
        </w:rPr>
        <w:t xml:space="preserve"> Chairman Rosadini further reviewed the included square footage summary, site schematic, building </w:t>
      </w:r>
      <w:r w:rsidR="00695493">
        <w:rPr>
          <w:bCs/>
          <w:sz w:val="28"/>
          <w:szCs w:val="28"/>
        </w:rPr>
        <w:lastRenderedPageBreak/>
        <w:t xml:space="preserve">schematic and cost summary documents. </w:t>
      </w:r>
    </w:p>
    <w:p w14:paraId="59FBB640" w14:textId="77777777" w:rsidR="000C1DC9" w:rsidRDefault="000C1DC9" w:rsidP="00641941">
      <w:pPr>
        <w:widowControl w:val="0"/>
        <w:jc w:val="both"/>
        <w:rPr>
          <w:bCs/>
          <w:sz w:val="28"/>
          <w:szCs w:val="28"/>
        </w:rPr>
      </w:pPr>
    </w:p>
    <w:p w14:paraId="01317813" w14:textId="1F51BBE8" w:rsidR="00964D34" w:rsidRDefault="00695493" w:rsidP="00641941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Members discussed the</w:t>
      </w:r>
      <w:r w:rsidR="000C1DC9">
        <w:rPr>
          <w:bCs/>
          <w:sz w:val="28"/>
          <w:szCs w:val="28"/>
        </w:rPr>
        <w:t xml:space="preserve"> summary outline as well as </w:t>
      </w:r>
      <w:r w:rsidR="00025CA1">
        <w:rPr>
          <w:bCs/>
          <w:sz w:val="28"/>
          <w:szCs w:val="28"/>
        </w:rPr>
        <w:t>the content</w:t>
      </w:r>
      <w:r>
        <w:rPr>
          <w:bCs/>
          <w:sz w:val="28"/>
          <w:szCs w:val="28"/>
        </w:rPr>
        <w:t xml:space="preserve"> of the final report and future presentation to the Board of Selectman.  Member Ken Wiggin suggested including a list of the committee members as well as a brief history of the current building.  Member Scott Storms suggested emphasizing the access and parking issues.  </w:t>
      </w:r>
      <w:r w:rsidR="00823C08">
        <w:rPr>
          <w:bCs/>
          <w:sz w:val="28"/>
          <w:szCs w:val="28"/>
        </w:rPr>
        <w:t>Member Lenny Montemerlo stated economies / savings of building two properties togethe</w:t>
      </w:r>
      <w:r w:rsidR="00AD4B94">
        <w:rPr>
          <w:bCs/>
          <w:sz w:val="28"/>
          <w:szCs w:val="28"/>
        </w:rPr>
        <w:t xml:space="preserve">r should be included. </w:t>
      </w:r>
      <w:r w:rsidR="000C1DC9">
        <w:rPr>
          <w:bCs/>
          <w:sz w:val="28"/>
          <w:szCs w:val="28"/>
        </w:rPr>
        <w:t xml:space="preserve"> Member Mike Wrabel expressed concern regarding snow removal and parking lot design.  </w:t>
      </w:r>
      <w:r w:rsidR="00823C08">
        <w:rPr>
          <w:bCs/>
          <w:sz w:val="28"/>
          <w:szCs w:val="28"/>
        </w:rPr>
        <w:t xml:space="preserve"> Mr. </w:t>
      </w:r>
      <w:proofErr w:type="spellStart"/>
      <w:r w:rsidR="00823C08">
        <w:rPr>
          <w:bCs/>
          <w:sz w:val="28"/>
          <w:szCs w:val="28"/>
        </w:rPr>
        <w:t>Montemerlo</w:t>
      </w:r>
      <w:proofErr w:type="spellEnd"/>
      <w:r w:rsidR="00823C08">
        <w:rPr>
          <w:bCs/>
          <w:sz w:val="28"/>
          <w:szCs w:val="28"/>
        </w:rPr>
        <w:t xml:space="preserve"> stated that </w:t>
      </w:r>
      <w:r w:rsidR="00641941">
        <w:rPr>
          <w:bCs/>
          <w:sz w:val="28"/>
          <w:szCs w:val="28"/>
        </w:rPr>
        <w:t>it’s</w:t>
      </w:r>
      <w:r w:rsidR="00823C08">
        <w:rPr>
          <w:bCs/>
          <w:sz w:val="28"/>
          <w:szCs w:val="28"/>
        </w:rPr>
        <w:t xml:space="preserve"> important to consider that this is a conceptual design. </w:t>
      </w:r>
      <w:r w:rsidR="000C1DC9">
        <w:rPr>
          <w:bCs/>
          <w:sz w:val="28"/>
          <w:szCs w:val="28"/>
        </w:rPr>
        <w:t>Member Ken Wiggin</w:t>
      </w:r>
      <w:r w:rsidR="00074C2C">
        <w:rPr>
          <w:bCs/>
          <w:sz w:val="28"/>
          <w:szCs w:val="28"/>
        </w:rPr>
        <w:t xml:space="preserve"> agreed </w:t>
      </w:r>
      <w:r w:rsidR="00641941">
        <w:rPr>
          <w:bCs/>
          <w:sz w:val="28"/>
          <w:szCs w:val="28"/>
        </w:rPr>
        <w:t>and suggested</w:t>
      </w:r>
      <w:r w:rsidR="000C1DC9">
        <w:rPr>
          <w:bCs/>
          <w:sz w:val="28"/>
          <w:szCs w:val="28"/>
        </w:rPr>
        <w:t xml:space="preserve"> </w:t>
      </w:r>
      <w:r w:rsidR="00074C2C">
        <w:rPr>
          <w:bCs/>
          <w:sz w:val="28"/>
          <w:szCs w:val="28"/>
        </w:rPr>
        <w:t xml:space="preserve">we state that </w:t>
      </w:r>
      <w:r w:rsidR="000C1DC9">
        <w:rPr>
          <w:bCs/>
          <w:sz w:val="28"/>
          <w:szCs w:val="28"/>
        </w:rPr>
        <w:t xml:space="preserve">in the presentation.  </w:t>
      </w:r>
    </w:p>
    <w:p w14:paraId="017CAE89" w14:textId="77777777" w:rsidR="00823C08" w:rsidRDefault="00823C08" w:rsidP="00641941">
      <w:pPr>
        <w:widowControl w:val="0"/>
        <w:jc w:val="both"/>
        <w:rPr>
          <w:sz w:val="28"/>
          <w:szCs w:val="28"/>
        </w:rPr>
      </w:pPr>
    </w:p>
    <w:p w14:paraId="51CD15F7" w14:textId="6360774A" w:rsidR="00BC0495" w:rsidRDefault="00025CA1" w:rsidP="00641941">
      <w:pPr>
        <w:widowControl w:val="0"/>
        <w:jc w:val="both"/>
        <w:rPr>
          <w:sz w:val="28"/>
          <w:szCs w:val="28"/>
        </w:rPr>
      </w:pPr>
      <w:r w:rsidRPr="00025CA1">
        <w:rPr>
          <w:b/>
          <w:bCs/>
          <w:sz w:val="28"/>
          <w:szCs w:val="28"/>
        </w:rPr>
        <w:t>Next Steps</w:t>
      </w:r>
      <w:r>
        <w:rPr>
          <w:sz w:val="28"/>
          <w:szCs w:val="28"/>
        </w:rPr>
        <w:t xml:space="preserve">:  Member Sandy Sylvester stated that </w:t>
      </w:r>
      <w:r w:rsidR="009D6F1E">
        <w:rPr>
          <w:sz w:val="28"/>
          <w:szCs w:val="28"/>
        </w:rPr>
        <w:t>it</w:t>
      </w:r>
      <w:r w:rsidR="0063499F">
        <w:rPr>
          <w:sz w:val="28"/>
          <w:szCs w:val="28"/>
        </w:rPr>
        <w:t>’</w:t>
      </w:r>
      <w:r w:rsidR="009D6F1E">
        <w:rPr>
          <w:sz w:val="28"/>
          <w:szCs w:val="28"/>
        </w:rPr>
        <w:t>s time for the</w:t>
      </w:r>
      <w:r>
        <w:rPr>
          <w:sz w:val="28"/>
          <w:szCs w:val="28"/>
        </w:rPr>
        <w:t xml:space="preserve"> </w:t>
      </w:r>
      <w:r w:rsidR="009D6F1E">
        <w:rPr>
          <w:sz w:val="28"/>
          <w:szCs w:val="28"/>
        </w:rPr>
        <w:t>committee to</w:t>
      </w:r>
      <w:r>
        <w:rPr>
          <w:sz w:val="28"/>
          <w:szCs w:val="28"/>
        </w:rPr>
        <w:t xml:space="preserve"> pass this along to the Board of Selectman.  </w:t>
      </w:r>
      <w:r w:rsidR="00251D55">
        <w:rPr>
          <w:sz w:val="28"/>
          <w:szCs w:val="28"/>
        </w:rPr>
        <w:t>Ms. Sylvester stated the committee</w:t>
      </w:r>
      <w:r>
        <w:rPr>
          <w:sz w:val="28"/>
          <w:szCs w:val="28"/>
        </w:rPr>
        <w:t xml:space="preserve"> has </w:t>
      </w:r>
      <w:r w:rsidR="00251D55">
        <w:rPr>
          <w:sz w:val="28"/>
          <w:szCs w:val="28"/>
        </w:rPr>
        <w:t>accomplished</w:t>
      </w:r>
      <w:r>
        <w:rPr>
          <w:sz w:val="28"/>
          <w:szCs w:val="28"/>
        </w:rPr>
        <w:t xml:space="preserve"> its mission and</w:t>
      </w:r>
      <w:r w:rsidR="00251D55">
        <w:rPr>
          <w:sz w:val="28"/>
          <w:szCs w:val="28"/>
        </w:rPr>
        <w:t xml:space="preserve"> has</w:t>
      </w:r>
      <w:r>
        <w:rPr>
          <w:sz w:val="28"/>
          <w:szCs w:val="28"/>
        </w:rPr>
        <w:t xml:space="preserve"> done it well</w:t>
      </w:r>
      <w:r w:rsidR="00251D55">
        <w:rPr>
          <w:sz w:val="28"/>
          <w:szCs w:val="28"/>
        </w:rPr>
        <w:t>.  I</w:t>
      </w:r>
      <w:r>
        <w:rPr>
          <w:sz w:val="28"/>
          <w:szCs w:val="28"/>
        </w:rPr>
        <w:t>t’s time to move forward.  Sue Cannon</w:t>
      </w:r>
      <w:r w:rsidR="009D6F1E">
        <w:rPr>
          <w:sz w:val="28"/>
          <w:szCs w:val="28"/>
        </w:rPr>
        <w:t xml:space="preserve"> agreed with Ms. Sylvester and</w:t>
      </w:r>
      <w:r>
        <w:rPr>
          <w:sz w:val="28"/>
          <w:szCs w:val="28"/>
        </w:rPr>
        <w:t xml:space="preserve"> stated </w:t>
      </w:r>
      <w:r w:rsidR="009D6F1E">
        <w:rPr>
          <w:sz w:val="28"/>
          <w:szCs w:val="28"/>
        </w:rPr>
        <w:t>that it’s</w:t>
      </w:r>
      <w:r>
        <w:rPr>
          <w:sz w:val="28"/>
          <w:szCs w:val="28"/>
        </w:rPr>
        <w:t xml:space="preserve"> important that we include the amount of time that has gone into this process.  </w:t>
      </w:r>
    </w:p>
    <w:p w14:paraId="14241E4B" w14:textId="48AAEB54" w:rsidR="00251D55" w:rsidRDefault="00251D55" w:rsidP="00641941">
      <w:pPr>
        <w:widowControl w:val="0"/>
        <w:jc w:val="both"/>
        <w:rPr>
          <w:sz w:val="28"/>
          <w:szCs w:val="28"/>
        </w:rPr>
      </w:pPr>
    </w:p>
    <w:p w14:paraId="0F491C17" w14:textId="1DA27825" w:rsidR="00251D55" w:rsidRDefault="00BC6E76" w:rsidP="006419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Member Scott Storms stated that the committee has done a great job</w:t>
      </w:r>
      <w:r w:rsidR="00251D55">
        <w:rPr>
          <w:sz w:val="28"/>
          <w:szCs w:val="28"/>
        </w:rPr>
        <w:t xml:space="preserve"> and worked very hard to determine </w:t>
      </w:r>
      <w:r>
        <w:rPr>
          <w:sz w:val="28"/>
          <w:szCs w:val="28"/>
        </w:rPr>
        <w:t xml:space="preserve">the needs are of the </w:t>
      </w:r>
      <w:r w:rsidR="00E255DA">
        <w:rPr>
          <w:sz w:val="28"/>
          <w:szCs w:val="28"/>
        </w:rPr>
        <w:t>S</w:t>
      </w:r>
      <w:r>
        <w:rPr>
          <w:sz w:val="28"/>
          <w:szCs w:val="28"/>
        </w:rPr>
        <w:t xml:space="preserve">enior Center.  Mr. Storms </w:t>
      </w:r>
      <w:r w:rsidR="006B7D15">
        <w:rPr>
          <w:sz w:val="28"/>
          <w:szCs w:val="28"/>
        </w:rPr>
        <w:t>believes</w:t>
      </w:r>
      <w:r>
        <w:rPr>
          <w:sz w:val="28"/>
          <w:szCs w:val="28"/>
        </w:rPr>
        <w:t xml:space="preserve"> that the next step is to put forward the results of our work</w:t>
      </w:r>
      <w:r w:rsidR="00BC0495">
        <w:rPr>
          <w:sz w:val="28"/>
          <w:szCs w:val="28"/>
        </w:rPr>
        <w:t>.</w:t>
      </w:r>
    </w:p>
    <w:p w14:paraId="35FC9A23" w14:textId="77777777" w:rsidR="00251D55" w:rsidRDefault="00251D55" w:rsidP="00641941">
      <w:pPr>
        <w:widowControl w:val="0"/>
        <w:jc w:val="both"/>
        <w:rPr>
          <w:sz w:val="28"/>
          <w:szCs w:val="28"/>
        </w:rPr>
      </w:pPr>
    </w:p>
    <w:p w14:paraId="3779BA9A" w14:textId="22601D22" w:rsidR="00BC0495" w:rsidRDefault="00251D55" w:rsidP="006419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Sandy Sylvester made a m</w:t>
      </w:r>
      <w:r w:rsidR="009D6F1E">
        <w:rPr>
          <w:sz w:val="28"/>
          <w:szCs w:val="28"/>
        </w:rPr>
        <w:t xml:space="preserve">otion to </w:t>
      </w:r>
      <w:r>
        <w:rPr>
          <w:sz w:val="28"/>
          <w:szCs w:val="28"/>
        </w:rPr>
        <w:t xml:space="preserve">move forward and present the </w:t>
      </w:r>
      <w:r w:rsidR="00170D0D">
        <w:rPr>
          <w:sz w:val="28"/>
          <w:szCs w:val="28"/>
        </w:rPr>
        <w:t>F</w:t>
      </w:r>
      <w:r>
        <w:rPr>
          <w:sz w:val="28"/>
          <w:szCs w:val="28"/>
        </w:rPr>
        <w:t xml:space="preserve">easibility </w:t>
      </w:r>
      <w:r w:rsidR="00170D0D">
        <w:rPr>
          <w:sz w:val="28"/>
          <w:szCs w:val="28"/>
        </w:rPr>
        <w:t>S</w:t>
      </w:r>
      <w:r>
        <w:rPr>
          <w:sz w:val="28"/>
          <w:szCs w:val="28"/>
        </w:rPr>
        <w:t xml:space="preserve">tudy to the Board of </w:t>
      </w:r>
      <w:r w:rsidR="00170D0D">
        <w:rPr>
          <w:sz w:val="28"/>
          <w:szCs w:val="28"/>
        </w:rPr>
        <w:t>Selectmen.  Member Norman Boucher seconded this motion.  This motion passed unanimously.</w:t>
      </w:r>
    </w:p>
    <w:p w14:paraId="612AE539" w14:textId="77777777" w:rsidR="00BC0495" w:rsidRDefault="00BC0495" w:rsidP="00641941">
      <w:pPr>
        <w:widowControl w:val="0"/>
        <w:jc w:val="both"/>
        <w:rPr>
          <w:sz w:val="28"/>
          <w:szCs w:val="28"/>
        </w:rPr>
      </w:pPr>
    </w:p>
    <w:p w14:paraId="1B3785CB" w14:textId="36C753C6" w:rsidR="003B6E89" w:rsidRDefault="003B6E89" w:rsidP="00641941">
      <w:pPr>
        <w:widowControl w:val="0"/>
        <w:jc w:val="both"/>
        <w:rPr>
          <w:sz w:val="28"/>
          <w:szCs w:val="28"/>
        </w:rPr>
      </w:pPr>
      <w:r w:rsidRPr="009D4EE0">
        <w:rPr>
          <w:b/>
          <w:sz w:val="28"/>
          <w:szCs w:val="28"/>
        </w:rPr>
        <w:t>Next Meeting:</w:t>
      </w:r>
      <w:r>
        <w:rPr>
          <w:sz w:val="28"/>
          <w:szCs w:val="28"/>
        </w:rPr>
        <w:t xml:space="preserve">  </w:t>
      </w:r>
      <w:r w:rsidR="00401EDC">
        <w:rPr>
          <w:sz w:val="28"/>
          <w:szCs w:val="28"/>
        </w:rPr>
        <w:t>The next Committee meeting will take</w:t>
      </w:r>
      <w:r w:rsidR="00170D0D">
        <w:rPr>
          <w:sz w:val="28"/>
          <w:szCs w:val="28"/>
        </w:rPr>
        <w:t xml:space="preserve"> place if requested by Chairman Rosadini. </w:t>
      </w:r>
      <w:r w:rsidR="00621360">
        <w:rPr>
          <w:sz w:val="28"/>
          <w:szCs w:val="28"/>
        </w:rPr>
        <w:t xml:space="preserve"> Discussion regarding presentation date.  Chairman Rosadini stated he will get the report to the Board of Selectman at which time a presentation date will be determined.  </w:t>
      </w:r>
    </w:p>
    <w:p w14:paraId="17E5A2F5" w14:textId="5FA9442E" w:rsidR="00621360" w:rsidRDefault="00621360" w:rsidP="00641941">
      <w:pPr>
        <w:widowControl w:val="0"/>
        <w:jc w:val="both"/>
        <w:rPr>
          <w:sz w:val="28"/>
          <w:szCs w:val="28"/>
        </w:rPr>
      </w:pPr>
    </w:p>
    <w:p w14:paraId="7BA974DF" w14:textId="3A03324B" w:rsidR="00621360" w:rsidRDefault="00621360" w:rsidP="006419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Further discussion regarding Barber Drive and the park/town property requirements</w:t>
      </w:r>
      <w:r w:rsidR="00D80827">
        <w:rPr>
          <w:sz w:val="28"/>
          <w:szCs w:val="28"/>
        </w:rPr>
        <w:t xml:space="preserve"> by public member Michael Bracken. </w:t>
      </w:r>
      <w:r>
        <w:rPr>
          <w:sz w:val="28"/>
          <w:szCs w:val="28"/>
        </w:rPr>
        <w:t xml:space="preserve"> </w:t>
      </w:r>
    </w:p>
    <w:p w14:paraId="66F098FB" w14:textId="3729C521" w:rsidR="00D80827" w:rsidRDefault="00D80827" w:rsidP="00641941">
      <w:pPr>
        <w:widowControl w:val="0"/>
        <w:jc w:val="both"/>
        <w:rPr>
          <w:sz w:val="28"/>
          <w:szCs w:val="28"/>
        </w:rPr>
      </w:pPr>
    </w:p>
    <w:p w14:paraId="587C44B3" w14:textId="1087BFE7" w:rsidR="00D80827" w:rsidRDefault="00D80827" w:rsidP="006419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Sue Cannon expressed her thanks to Chairman Rosadini for taking on the task of Chairman and all the hard work he has done.  </w:t>
      </w:r>
    </w:p>
    <w:p w14:paraId="3AADE9E2" w14:textId="71B3FB5E" w:rsidR="00D80827" w:rsidRDefault="00D80827" w:rsidP="00641941">
      <w:pPr>
        <w:widowControl w:val="0"/>
        <w:jc w:val="both"/>
        <w:rPr>
          <w:sz w:val="28"/>
          <w:szCs w:val="28"/>
        </w:rPr>
      </w:pPr>
    </w:p>
    <w:p w14:paraId="20BF383E" w14:textId="64C26BD3" w:rsidR="00D80827" w:rsidRDefault="00D80827" w:rsidP="006419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Member Mary Campbell </w:t>
      </w:r>
      <w:r w:rsidR="00AE2B3D">
        <w:rPr>
          <w:sz w:val="28"/>
          <w:szCs w:val="28"/>
        </w:rPr>
        <w:t xml:space="preserve">addressed the concerns from </w:t>
      </w:r>
      <w:r w:rsidR="00745934">
        <w:rPr>
          <w:sz w:val="28"/>
          <w:szCs w:val="28"/>
        </w:rPr>
        <w:t xml:space="preserve">the </w:t>
      </w:r>
      <w:r w:rsidR="00AE2B3D">
        <w:rPr>
          <w:sz w:val="28"/>
          <w:szCs w:val="28"/>
        </w:rPr>
        <w:t>public</w:t>
      </w:r>
      <w:r w:rsidR="00745934">
        <w:rPr>
          <w:sz w:val="28"/>
          <w:szCs w:val="28"/>
        </w:rPr>
        <w:t xml:space="preserve"> input </w:t>
      </w:r>
      <w:r w:rsidR="00AE2B3D">
        <w:rPr>
          <w:sz w:val="28"/>
          <w:szCs w:val="28"/>
        </w:rPr>
        <w:t xml:space="preserve">stating </w:t>
      </w:r>
      <w:r w:rsidR="00BF7D30">
        <w:rPr>
          <w:sz w:val="28"/>
          <w:szCs w:val="28"/>
        </w:rPr>
        <w:t xml:space="preserve">that </w:t>
      </w:r>
      <w:r w:rsidR="00A4209C">
        <w:rPr>
          <w:sz w:val="28"/>
          <w:szCs w:val="28"/>
        </w:rPr>
        <w:t>such</w:t>
      </w:r>
      <w:r w:rsidR="00406A02">
        <w:rPr>
          <w:sz w:val="28"/>
          <w:szCs w:val="28"/>
        </w:rPr>
        <w:t xml:space="preserve"> commentary</w:t>
      </w:r>
      <w:r w:rsidR="00AE2B3D">
        <w:rPr>
          <w:sz w:val="28"/>
          <w:szCs w:val="28"/>
        </w:rPr>
        <w:t xml:space="preserve"> is 18 months too late</w:t>
      </w:r>
      <w:r w:rsidR="00BF7D30">
        <w:rPr>
          <w:sz w:val="28"/>
          <w:szCs w:val="28"/>
        </w:rPr>
        <w:t xml:space="preserve"> and </w:t>
      </w:r>
      <w:r w:rsidR="00AE2B3D">
        <w:rPr>
          <w:sz w:val="28"/>
          <w:szCs w:val="28"/>
        </w:rPr>
        <w:t xml:space="preserve">if </w:t>
      </w:r>
      <w:r w:rsidR="00EA4D72">
        <w:rPr>
          <w:sz w:val="28"/>
          <w:szCs w:val="28"/>
        </w:rPr>
        <w:t xml:space="preserve">a </w:t>
      </w:r>
      <w:r w:rsidR="00406A02">
        <w:rPr>
          <w:sz w:val="28"/>
          <w:szCs w:val="28"/>
        </w:rPr>
        <w:t>public member</w:t>
      </w:r>
      <w:r w:rsidR="00AE2B3D">
        <w:rPr>
          <w:sz w:val="28"/>
          <w:szCs w:val="28"/>
        </w:rPr>
        <w:t xml:space="preserve"> was </w:t>
      </w:r>
      <w:r w:rsidR="00BF7D30">
        <w:rPr>
          <w:sz w:val="28"/>
          <w:szCs w:val="28"/>
        </w:rPr>
        <w:t>interested,</w:t>
      </w:r>
      <w:r w:rsidR="00AE2B3D">
        <w:rPr>
          <w:sz w:val="28"/>
          <w:szCs w:val="28"/>
        </w:rPr>
        <w:t xml:space="preserve"> he should have been here with public opinion months ago.  Ms. Campbell stated the barn is closed and the horses are in their stalls you are 18 months too </w:t>
      </w:r>
      <w:r w:rsidR="00BF7D30">
        <w:rPr>
          <w:sz w:val="28"/>
          <w:szCs w:val="28"/>
        </w:rPr>
        <w:t>late,</w:t>
      </w:r>
      <w:r w:rsidR="00AE2B3D">
        <w:rPr>
          <w:sz w:val="28"/>
          <w:szCs w:val="28"/>
        </w:rPr>
        <w:t xml:space="preserve"> and we are moving forward with things as they are.  </w:t>
      </w:r>
    </w:p>
    <w:p w14:paraId="1D644BE6" w14:textId="77777777" w:rsidR="00D815C2" w:rsidRPr="007351AA" w:rsidRDefault="00D815C2" w:rsidP="00A51ED0">
      <w:pPr>
        <w:widowControl w:val="0"/>
        <w:rPr>
          <w:sz w:val="16"/>
          <w:szCs w:val="16"/>
        </w:rPr>
      </w:pPr>
    </w:p>
    <w:p w14:paraId="1D644BE7" w14:textId="502A0911" w:rsidR="00D63039" w:rsidRDefault="00D63039" w:rsidP="00A51ED0">
      <w:pPr>
        <w:widowControl w:val="0"/>
        <w:rPr>
          <w:sz w:val="28"/>
          <w:szCs w:val="28"/>
        </w:rPr>
      </w:pPr>
      <w:r w:rsidRPr="000526E4">
        <w:rPr>
          <w:b/>
          <w:sz w:val="28"/>
          <w:szCs w:val="28"/>
        </w:rPr>
        <w:lastRenderedPageBreak/>
        <w:t>Adjournment:</w:t>
      </w:r>
      <w:r w:rsidR="000C49C3">
        <w:rPr>
          <w:sz w:val="28"/>
          <w:szCs w:val="28"/>
        </w:rPr>
        <w:t xml:space="preserve"> A motion to adjourn was made by </w:t>
      </w:r>
      <w:r w:rsidR="00170D0D">
        <w:rPr>
          <w:sz w:val="28"/>
          <w:szCs w:val="28"/>
        </w:rPr>
        <w:t>Sandy Sylvester</w:t>
      </w:r>
      <w:r w:rsidR="00621360">
        <w:rPr>
          <w:sz w:val="28"/>
          <w:szCs w:val="28"/>
        </w:rPr>
        <w:t xml:space="preserve">. This motion was </w:t>
      </w:r>
      <w:r w:rsidRPr="00D63039">
        <w:rPr>
          <w:sz w:val="28"/>
          <w:szCs w:val="28"/>
        </w:rPr>
        <w:t>seconde</w:t>
      </w:r>
      <w:r w:rsidR="005274EC">
        <w:rPr>
          <w:sz w:val="28"/>
          <w:szCs w:val="28"/>
        </w:rPr>
        <w:t>d by</w:t>
      </w:r>
      <w:r w:rsidR="00A135AF">
        <w:rPr>
          <w:sz w:val="28"/>
          <w:szCs w:val="28"/>
        </w:rPr>
        <w:t xml:space="preserve"> </w:t>
      </w:r>
      <w:r w:rsidR="007B2185">
        <w:rPr>
          <w:sz w:val="28"/>
          <w:szCs w:val="28"/>
        </w:rPr>
        <w:t>Roger Nelson</w:t>
      </w:r>
      <w:r w:rsidR="00A135AF">
        <w:rPr>
          <w:sz w:val="28"/>
          <w:szCs w:val="28"/>
        </w:rPr>
        <w:t xml:space="preserve">. </w:t>
      </w:r>
      <w:r w:rsidR="007B2185">
        <w:rPr>
          <w:sz w:val="28"/>
          <w:szCs w:val="28"/>
        </w:rPr>
        <w:t>Motion carried; t</w:t>
      </w:r>
      <w:r w:rsidR="00B8016B">
        <w:rPr>
          <w:sz w:val="28"/>
          <w:szCs w:val="28"/>
        </w:rPr>
        <w:t>his meeting adjourned</w:t>
      </w:r>
      <w:r w:rsidR="00A135AF">
        <w:rPr>
          <w:sz w:val="28"/>
          <w:szCs w:val="28"/>
        </w:rPr>
        <w:t xml:space="preserve"> at</w:t>
      </w:r>
      <w:r w:rsidR="00B8016B">
        <w:rPr>
          <w:sz w:val="28"/>
          <w:szCs w:val="28"/>
        </w:rPr>
        <w:t xml:space="preserve"> </w:t>
      </w:r>
      <w:r w:rsidR="000C49C3">
        <w:rPr>
          <w:sz w:val="28"/>
          <w:szCs w:val="28"/>
        </w:rPr>
        <w:t>6:</w:t>
      </w:r>
      <w:r w:rsidR="00AD4B94">
        <w:rPr>
          <w:sz w:val="28"/>
          <w:szCs w:val="28"/>
        </w:rPr>
        <w:t>13</w:t>
      </w:r>
      <w:r w:rsidR="00401EDC">
        <w:rPr>
          <w:sz w:val="28"/>
          <w:szCs w:val="28"/>
        </w:rPr>
        <w:t xml:space="preserve"> </w:t>
      </w:r>
      <w:r w:rsidR="00B8016B">
        <w:rPr>
          <w:sz w:val="28"/>
          <w:szCs w:val="28"/>
        </w:rPr>
        <w:t>p.m.</w:t>
      </w:r>
    </w:p>
    <w:p w14:paraId="291CCFD6" w14:textId="77777777" w:rsidR="001C0009" w:rsidRDefault="001C0009" w:rsidP="00A51ED0">
      <w:pPr>
        <w:widowControl w:val="0"/>
        <w:rPr>
          <w:sz w:val="16"/>
          <w:szCs w:val="16"/>
        </w:rPr>
      </w:pPr>
    </w:p>
    <w:p w14:paraId="04099945" w14:textId="0B25182B" w:rsidR="009A16E9" w:rsidRDefault="00D63039" w:rsidP="00A51ED0">
      <w:pPr>
        <w:widowControl w:val="0"/>
        <w:rPr>
          <w:sz w:val="28"/>
          <w:szCs w:val="28"/>
        </w:rPr>
      </w:pPr>
      <w:r w:rsidRPr="00D63039">
        <w:rPr>
          <w:sz w:val="28"/>
          <w:szCs w:val="28"/>
        </w:rPr>
        <w:t xml:space="preserve">Respectfully submitted, </w:t>
      </w:r>
    </w:p>
    <w:p w14:paraId="1D644BEB" w14:textId="2B840D93" w:rsidR="00D63039" w:rsidRPr="00D63039" w:rsidRDefault="00D63039" w:rsidP="00A51ED0">
      <w:pPr>
        <w:widowControl w:val="0"/>
        <w:rPr>
          <w:sz w:val="28"/>
          <w:szCs w:val="28"/>
        </w:rPr>
      </w:pPr>
      <w:r w:rsidRPr="00D63039">
        <w:rPr>
          <w:sz w:val="28"/>
          <w:szCs w:val="28"/>
        </w:rPr>
        <w:t xml:space="preserve">Lori Lapointe </w:t>
      </w:r>
    </w:p>
    <w:p w14:paraId="1D644BEC" w14:textId="77777777" w:rsidR="00150DBF" w:rsidRPr="00D63039" w:rsidRDefault="00D63039" w:rsidP="007351AA">
      <w:pPr>
        <w:widowControl w:val="0"/>
        <w:rPr>
          <w:sz w:val="28"/>
          <w:szCs w:val="28"/>
        </w:rPr>
      </w:pPr>
      <w:r w:rsidRPr="00D63039">
        <w:rPr>
          <w:sz w:val="28"/>
          <w:szCs w:val="28"/>
        </w:rPr>
        <w:t xml:space="preserve">Senior Center Study Committee Recording Secretary </w:t>
      </w:r>
    </w:p>
    <w:sectPr w:rsidR="00150DBF" w:rsidRPr="00D63039" w:rsidSect="00214AEF">
      <w:pgSz w:w="12240" w:h="15840" w:code="1"/>
      <w:pgMar w:top="810" w:right="1800" w:bottom="810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801D" w14:textId="77777777" w:rsidR="00F41B1C" w:rsidRDefault="00F41B1C">
      <w:r>
        <w:separator/>
      </w:r>
    </w:p>
  </w:endnote>
  <w:endnote w:type="continuationSeparator" w:id="0">
    <w:p w14:paraId="0A4C7811" w14:textId="77777777" w:rsidR="00F41B1C" w:rsidRDefault="00F4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BA0D" w14:textId="77777777" w:rsidR="00F41B1C" w:rsidRDefault="00F41B1C">
      <w:r>
        <w:separator/>
      </w:r>
    </w:p>
  </w:footnote>
  <w:footnote w:type="continuationSeparator" w:id="0">
    <w:p w14:paraId="457E0322" w14:textId="77777777" w:rsidR="00F41B1C" w:rsidRDefault="00F4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72D9D"/>
    <w:multiLevelType w:val="hybridMultilevel"/>
    <w:tmpl w:val="1758C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E9"/>
    <w:rsid w:val="00002EE8"/>
    <w:rsid w:val="00012E1A"/>
    <w:rsid w:val="00016514"/>
    <w:rsid w:val="000234A6"/>
    <w:rsid w:val="00025CA1"/>
    <w:rsid w:val="00026F6D"/>
    <w:rsid w:val="00027F21"/>
    <w:rsid w:val="00031A13"/>
    <w:rsid w:val="00037830"/>
    <w:rsid w:val="00045397"/>
    <w:rsid w:val="000526E4"/>
    <w:rsid w:val="00054D1F"/>
    <w:rsid w:val="0005797A"/>
    <w:rsid w:val="00060F13"/>
    <w:rsid w:val="00066FA6"/>
    <w:rsid w:val="00067DF0"/>
    <w:rsid w:val="000711CD"/>
    <w:rsid w:val="00071C0F"/>
    <w:rsid w:val="00074C2C"/>
    <w:rsid w:val="000856DB"/>
    <w:rsid w:val="00093961"/>
    <w:rsid w:val="000A0D61"/>
    <w:rsid w:val="000A5E67"/>
    <w:rsid w:val="000A749F"/>
    <w:rsid w:val="000B2E3E"/>
    <w:rsid w:val="000B5DDA"/>
    <w:rsid w:val="000B7DA8"/>
    <w:rsid w:val="000C1DC9"/>
    <w:rsid w:val="000C3E51"/>
    <w:rsid w:val="000C49C3"/>
    <w:rsid w:val="000C4C29"/>
    <w:rsid w:val="000D116B"/>
    <w:rsid w:val="000E3ECC"/>
    <w:rsid w:val="000E4C20"/>
    <w:rsid w:val="000F2F1D"/>
    <w:rsid w:val="000F4A33"/>
    <w:rsid w:val="000F777D"/>
    <w:rsid w:val="001026A7"/>
    <w:rsid w:val="00110738"/>
    <w:rsid w:val="00125C38"/>
    <w:rsid w:val="00127E72"/>
    <w:rsid w:val="00131DE7"/>
    <w:rsid w:val="001350BB"/>
    <w:rsid w:val="00136D22"/>
    <w:rsid w:val="0013733D"/>
    <w:rsid w:val="00141C47"/>
    <w:rsid w:val="00143537"/>
    <w:rsid w:val="00150DBF"/>
    <w:rsid w:val="00150FED"/>
    <w:rsid w:val="00161E69"/>
    <w:rsid w:val="00165240"/>
    <w:rsid w:val="00170D0D"/>
    <w:rsid w:val="00176DC5"/>
    <w:rsid w:val="00177642"/>
    <w:rsid w:val="00177898"/>
    <w:rsid w:val="00186260"/>
    <w:rsid w:val="001864D7"/>
    <w:rsid w:val="00193728"/>
    <w:rsid w:val="001978A9"/>
    <w:rsid w:val="001A220F"/>
    <w:rsid w:val="001A49ED"/>
    <w:rsid w:val="001B0EB0"/>
    <w:rsid w:val="001B2D5A"/>
    <w:rsid w:val="001C0009"/>
    <w:rsid w:val="001C39C4"/>
    <w:rsid w:val="001C3B37"/>
    <w:rsid w:val="001C5DCB"/>
    <w:rsid w:val="001D185A"/>
    <w:rsid w:val="001D1B14"/>
    <w:rsid w:val="001E4D48"/>
    <w:rsid w:val="001E71EC"/>
    <w:rsid w:val="001F2F88"/>
    <w:rsid w:val="001F3B8F"/>
    <w:rsid w:val="001F43DB"/>
    <w:rsid w:val="001F799E"/>
    <w:rsid w:val="00200F40"/>
    <w:rsid w:val="00204EBD"/>
    <w:rsid w:val="00212D05"/>
    <w:rsid w:val="0021430B"/>
    <w:rsid w:val="00214AEF"/>
    <w:rsid w:val="0021644A"/>
    <w:rsid w:val="0023406A"/>
    <w:rsid w:val="002370AF"/>
    <w:rsid w:val="00241E2A"/>
    <w:rsid w:val="00244904"/>
    <w:rsid w:val="002449FC"/>
    <w:rsid w:val="0024608B"/>
    <w:rsid w:val="0024659E"/>
    <w:rsid w:val="00251D55"/>
    <w:rsid w:val="00255735"/>
    <w:rsid w:val="00257276"/>
    <w:rsid w:val="00261E33"/>
    <w:rsid w:val="002675C5"/>
    <w:rsid w:val="00272AE7"/>
    <w:rsid w:val="00276175"/>
    <w:rsid w:val="00287450"/>
    <w:rsid w:val="0028794A"/>
    <w:rsid w:val="002908F9"/>
    <w:rsid w:val="00292C6C"/>
    <w:rsid w:val="00295AB4"/>
    <w:rsid w:val="002A0114"/>
    <w:rsid w:val="002A7E4E"/>
    <w:rsid w:val="002C09F2"/>
    <w:rsid w:val="002C5883"/>
    <w:rsid w:val="002C7306"/>
    <w:rsid w:val="002E55F9"/>
    <w:rsid w:val="002F25E3"/>
    <w:rsid w:val="002F341B"/>
    <w:rsid w:val="002F651A"/>
    <w:rsid w:val="00302F82"/>
    <w:rsid w:val="00306189"/>
    <w:rsid w:val="00312884"/>
    <w:rsid w:val="00316D60"/>
    <w:rsid w:val="00317F5C"/>
    <w:rsid w:val="003230BB"/>
    <w:rsid w:val="00325165"/>
    <w:rsid w:val="0033243A"/>
    <w:rsid w:val="00333A3F"/>
    <w:rsid w:val="00336E59"/>
    <w:rsid w:val="0034608E"/>
    <w:rsid w:val="003478B6"/>
    <w:rsid w:val="00347F34"/>
    <w:rsid w:val="00351358"/>
    <w:rsid w:val="003524D0"/>
    <w:rsid w:val="003529DB"/>
    <w:rsid w:val="0035461B"/>
    <w:rsid w:val="00357201"/>
    <w:rsid w:val="00361C0D"/>
    <w:rsid w:val="003662FD"/>
    <w:rsid w:val="0037266B"/>
    <w:rsid w:val="00384001"/>
    <w:rsid w:val="0039368D"/>
    <w:rsid w:val="00394DE7"/>
    <w:rsid w:val="003959DA"/>
    <w:rsid w:val="003A65CF"/>
    <w:rsid w:val="003B244E"/>
    <w:rsid w:val="003B3980"/>
    <w:rsid w:val="003B6E89"/>
    <w:rsid w:val="003C0746"/>
    <w:rsid w:val="003C4F9F"/>
    <w:rsid w:val="003C6889"/>
    <w:rsid w:val="003E2232"/>
    <w:rsid w:val="003E4794"/>
    <w:rsid w:val="003F7169"/>
    <w:rsid w:val="00401EDC"/>
    <w:rsid w:val="004029BF"/>
    <w:rsid w:val="00403EC4"/>
    <w:rsid w:val="00405EA1"/>
    <w:rsid w:val="00406A02"/>
    <w:rsid w:val="00407633"/>
    <w:rsid w:val="00415D02"/>
    <w:rsid w:val="00416BE7"/>
    <w:rsid w:val="00416EFD"/>
    <w:rsid w:val="00423F64"/>
    <w:rsid w:val="00430662"/>
    <w:rsid w:val="00435CC3"/>
    <w:rsid w:val="0043611E"/>
    <w:rsid w:val="0043658D"/>
    <w:rsid w:val="004372FA"/>
    <w:rsid w:val="00445576"/>
    <w:rsid w:val="00452DEA"/>
    <w:rsid w:val="00455C88"/>
    <w:rsid w:val="004607C6"/>
    <w:rsid w:val="0046083E"/>
    <w:rsid w:val="004660EE"/>
    <w:rsid w:val="00470944"/>
    <w:rsid w:val="004724E1"/>
    <w:rsid w:val="0048332D"/>
    <w:rsid w:val="00483E9C"/>
    <w:rsid w:val="00486476"/>
    <w:rsid w:val="004A3442"/>
    <w:rsid w:val="004A5052"/>
    <w:rsid w:val="004A6D69"/>
    <w:rsid w:val="004A6EA6"/>
    <w:rsid w:val="004B1F15"/>
    <w:rsid w:val="004B5B67"/>
    <w:rsid w:val="004C0CAE"/>
    <w:rsid w:val="004C3AEF"/>
    <w:rsid w:val="004D27AA"/>
    <w:rsid w:val="004D5212"/>
    <w:rsid w:val="004D59F4"/>
    <w:rsid w:val="004E2070"/>
    <w:rsid w:val="004E2239"/>
    <w:rsid w:val="004E7119"/>
    <w:rsid w:val="004F3523"/>
    <w:rsid w:val="004F3D35"/>
    <w:rsid w:val="004F7A8D"/>
    <w:rsid w:val="004F7DF6"/>
    <w:rsid w:val="00501DB2"/>
    <w:rsid w:val="00503DAE"/>
    <w:rsid w:val="005046C9"/>
    <w:rsid w:val="005173F5"/>
    <w:rsid w:val="00517493"/>
    <w:rsid w:val="00517A98"/>
    <w:rsid w:val="005274EC"/>
    <w:rsid w:val="00527D5E"/>
    <w:rsid w:val="00530AAD"/>
    <w:rsid w:val="00530C42"/>
    <w:rsid w:val="00532741"/>
    <w:rsid w:val="00533553"/>
    <w:rsid w:val="0054028F"/>
    <w:rsid w:val="00541100"/>
    <w:rsid w:val="005419ED"/>
    <w:rsid w:val="00541F4F"/>
    <w:rsid w:val="005450EA"/>
    <w:rsid w:val="00554049"/>
    <w:rsid w:val="00554896"/>
    <w:rsid w:val="00557DB0"/>
    <w:rsid w:val="0056197C"/>
    <w:rsid w:val="005619CA"/>
    <w:rsid w:val="00566D4F"/>
    <w:rsid w:val="005675D0"/>
    <w:rsid w:val="005744DE"/>
    <w:rsid w:val="00575B10"/>
    <w:rsid w:val="005771DF"/>
    <w:rsid w:val="00581BBA"/>
    <w:rsid w:val="00585069"/>
    <w:rsid w:val="00587920"/>
    <w:rsid w:val="00595568"/>
    <w:rsid w:val="00595795"/>
    <w:rsid w:val="00596F05"/>
    <w:rsid w:val="005B01CB"/>
    <w:rsid w:val="005B2344"/>
    <w:rsid w:val="005B3145"/>
    <w:rsid w:val="005B544C"/>
    <w:rsid w:val="005B7B3C"/>
    <w:rsid w:val="005C3C82"/>
    <w:rsid w:val="005C47ED"/>
    <w:rsid w:val="005C63DD"/>
    <w:rsid w:val="005C7749"/>
    <w:rsid w:val="005D177F"/>
    <w:rsid w:val="005D6450"/>
    <w:rsid w:val="005E1D45"/>
    <w:rsid w:val="005E5BB3"/>
    <w:rsid w:val="005F4F00"/>
    <w:rsid w:val="005F505E"/>
    <w:rsid w:val="005F635E"/>
    <w:rsid w:val="00605179"/>
    <w:rsid w:val="00606E9B"/>
    <w:rsid w:val="006070BE"/>
    <w:rsid w:val="0061270A"/>
    <w:rsid w:val="00616ABF"/>
    <w:rsid w:val="0061751D"/>
    <w:rsid w:val="00617E7A"/>
    <w:rsid w:val="00621360"/>
    <w:rsid w:val="006220BF"/>
    <w:rsid w:val="006308D8"/>
    <w:rsid w:val="00631927"/>
    <w:rsid w:val="0063499F"/>
    <w:rsid w:val="006410E2"/>
    <w:rsid w:val="00641519"/>
    <w:rsid w:val="00641941"/>
    <w:rsid w:val="00643A80"/>
    <w:rsid w:val="00643A94"/>
    <w:rsid w:val="00650B2F"/>
    <w:rsid w:val="0065462F"/>
    <w:rsid w:val="00657DA6"/>
    <w:rsid w:val="0066642D"/>
    <w:rsid w:val="00666ACA"/>
    <w:rsid w:val="00667FD1"/>
    <w:rsid w:val="006741CD"/>
    <w:rsid w:val="00676FDB"/>
    <w:rsid w:val="00681D21"/>
    <w:rsid w:val="00683397"/>
    <w:rsid w:val="006853DE"/>
    <w:rsid w:val="006877F0"/>
    <w:rsid w:val="006903E6"/>
    <w:rsid w:val="00694201"/>
    <w:rsid w:val="00694B04"/>
    <w:rsid w:val="00695493"/>
    <w:rsid w:val="00695AD8"/>
    <w:rsid w:val="006A2A21"/>
    <w:rsid w:val="006A4004"/>
    <w:rsid w:val="006B076C"/>
    <w:rsid w:val="006B37F7"/>
    <w:rsid w:val="006B7D15"/>
    <w:rsid w:val="006C1510"/>
    <w:rsid w:val="006D6201"/>
    <w:rsid w:val="006D6CC5"/>
    <w:rsid w:val="006E0AF6"/>
    <w:rsid w:val="006E4133"/>
    <w:rsid w:val="006E4E57"/>
    <w:rsid w:val="006E70C5"/>
    <w:rsid w:val="006F02C2"/>
    <w:rsid w:val="006F3854"/>
    <w:rsid w:val="006F5FDB"/>
    <w:rsid w:val="0070723C"/>
    <w:rsid w:val="00707B11"/>
    <w:rsid w:val="0071314D"/>
    <w:rsid w:val="00713D09"/>
    <w:rsid w:val="0071594B"/>
    <w:rsid w:val="00730313"/>
    <w:rsid w:val="00731C85"/>
    <w:rsid w:val="007334AD"/>
    <w:rsid w:val="007347D7"/>
    <w:rsid w:val="007351AA"/>
    <w:rsid w:val="007424A1"/>
    <w:rsid w:val="007427DF"/>
    <w:rsid w:val="00744147"/>
    <w:rsid w:val="00745934"/>
    <w:rsid w:val="00752FDD"/>
    <w:rsid w:val="007533AE"/>
    <w:rsid w:val="00756C3B"/>
    <w:rsid w:val="00757A79"/>
    <w:rsid w:val="00767097"/>
    <w:rsid w:val="007767B0"/>
    <w:rsid w:val="00781092"/>
    <w:rsid w:val="007834BF"/>
    <w:rsid w:val="00791565"/>
    <w:rsid w:val="007A0AB5"/>
    <w:rsid w:val="007A4CB1"/>
    <w:rsid w:val="007B03AA"/>
    <w:rsid w:val="007B0ADE"/>
    <w:rsid w:val="007B0FD1"/>
    <w:rsid w:val="007B2185"/>
    <w:rsid w:val="007B505B"/>
    <w:rsid w:val="007C2960"/>
    <w:rsid w:val="007C33CD"/>
    <w:rsid w:val="007C5553"/>
    <w:rsid w:val="007D03C5"/>
    <w:rsid w:val="007D0ECA"/>
    <w:rsid w:val="007D6785"/>
    <w:rsid w:val="007E280F"/>
    <w:rsid w:val="007F160F"/>
    <w:rsid w:val="007F303E"/>
    <w:rsid w:val="007F32F3"/>
    <w:rsid w:val="008019EA"/>
    <w:rsid w:val="00804DCC"/>
    <w:rsid w:val="00806994"/>
    <w:rsid w:val="008072C1"/>
    <w:rsid w:val="00814734"/>
    <w:rsid w:val="00820DE4"/>
    <w:rsid w:val="00823801"/>
    <w:rsid w:val="00823C08"/>
    <w:rsid w:val="00826BA7"/>
    <w:rsid w:val="0083297F"/>
    <w:rsid w:val="00833E64"/>
    <w:rsid w:val="00840DCA"/>
    <w:rsid w:val="0084228E"/>
    <w:rsid w:val="00842C7C"/>
    <w:rsid w:val="00845A6D"/>
    <w:rsid w:val="008519EE"/>
    <w:rsid w:val="00852A63"/>
    <w:rsid w:val="00852CDA"/>
    <w:rsid w:val="0085451F"/>
    <w:rsid w:val="00857380"/>
    <w:rsid w:val="00860366"/>
    <w:rsid w:val="008609D0"/>
    <w:rsid w:val="00861F5D"/>
    <w:rsid w:val="0086430F"/>
    <w:rsid w:val="0086433C"/>
    <w:rsid w:val="00864C0D"/>
    <w:rsid w:val="00866604"/>
    <w:rsid w:val="008724E5"/>
    <w:rsid w:val="00875EFB"/>
    <w:rsid w:val="00876FF3"/>
    <w:rsid w:val="008833BC"/>
    <w:rsid w:val="0089444D"/>
    <w:rsid w:val="008948D6"/>
    <w:rsid w:val="008B054C"/>
    <w:rsid w:val="008B05F8"/>
    <w:rsid w:val="008B0F2C"/>
    <w:rsid w:val="008C0A78"/>
    <w:rsid w:val="008C2CD9"/>
    <w:rsid w:val="008C2F64"/>
    <w:rsid w:val="008C603D"/>
    <w:rsid w:val="008C64F9"/>
    <w:rsid w:val="008D01A7"/>
    <w:rsid w:val="008D6C15"/>
    <w:rsid w:val="008E4679"/>
    <w:rsid w:val="008E7101"/>
    <w:rsid w:val="00903A33"/>
    <w:rsid w:val="00904A51"/>
    <w:rsid w:val="00907955"/>
    <w:rsid w:val="009153EE"/>
    <w:rsid w:val="009170CA"/>
    <w:rsid w:val="00924668"/>
    <w:rsid w:val="0092480E"/>
    <w:rsid w:val="009321DF"/>
    <w:rsid w:val="00935CC4"/>
    <w:rsid w:val="00936DF1"/>
    <w:rsid w:val="00940760"/>
    <w:rsid w:val="00943A9F"/>
    <w:rsid w:val="009516ED"/>
    <w:rsid w:val="00956832"/>
    <w:rsid w:val="00956F81"/>
    <w:rsid w:val="00964D34"/>
    <w:rsid w:val="00973D89"/>
    <w:rsid w:val="00974508"/>
    <w:rsid w:val="00975F4F"/>
    <w:rsid w:val="00976AD3"/>
    <w:rsid w:val="009808A4"/>
    <w:rsid w:val="00981E11"/>
    <w:rsid w:val="00982DB2"/>
    <w:rsid w:val="00987A43"/>
    <w:rsid w:val="009923E5"/>
    <w:rsid w:val="009A16E9"/>
    <w:rsid w:val="009A462A"/>
    <w:rsid w:val="009A786D"/>
    <w:rsid w:val="009B18D0"/>
    <w:rsid w:val="009B4FF5"/>
    <w:rsid w:val="009C0DBA"/>
    <w:rsid w:val="009C37A1"/>
    <w:rsid w:val="009C380F"/>
    <w:rsid w:val="009D4EE0"/>
    <w:rsid w:val="009D6F1E"/>
    <w:rsid w:val="009E095C"/>
    <w:rsid w:val="009E3128"/>
    <w:rsid w:val="009E73AC"/>
    <w:rsid w:val="009F2F6E"/>
    <w:rsid w:val="009F34DD"/>
    <w:rsid w:val="00A00B63"/>
    <w:rsid w:val="00A011F7"/>
    <w:rsid w:val="00A01EF9"/>
    <w:rsid w:val="00A0231D"/>
    <w:rsid w:val="00A033E1"/>
    <w:rsid w:val="00A03630"/>
    <w:rsid w:val="00A135AF"/>
    <w:rsid w:val="00A13DB9"/>
    <w:rsid w:val="00A15C7F"/>
    <w:rsid w:val="00A21E84"/>
    <w:rsid w:val="00A30AAA"/>
    <w:rsid w:val="00A31932"/>
    <w:rsid w:val="00A32560"/>
    <w:rsid w:val="00A33434"/>
    <w:rsid w:val="00A365A9"/>
    <w:rsid w:val="00A4209C"/>
    <w:rsid w:val="00A46190"/>
    <w:rsid w:val="00A51ED0"/>
    <w:rsid w:val="00A574F7"/>
    <w:rsid w:val="00A702D0"/>
    <w:rsid w:val="00A71D30"/>
    <w:rsid w:val="00A74C91"/>
    <w:rsid w:val="00A809F9"/>
    <w:rsid w:val="00A9772C"/>
    <w:rsid w:val="00AA61A1"/>
    <w:rsid w:val="00AA6F87"/>
    <w:rsid w:val="00AB1FD1"/>
    <w:rsid w:val="00AD083E"/>
    <w:rsid w:val="00AD35B3"/>
    <w:rsid w:val="00AD4791"/>
    <w:rsid w:val="00AD4B94"/>
    <w:rsid w:val="00AE27A5"/>
    <w:rsid w:val="00AE2B3D"/>
    <w:rsid w:val="00AE36B2"/>
    <w:rsid w:val="00AF68FD"/>
    <w:rsid w:val="00B019F2"/>
    <w:rsid w:val="00B022A6"/>
    <w:rsid w:val="00B063A8"/>
    <w:rsid w:val="00B14F46"/>
    <w:rsid w:val="00B22116"/>
    <w:rsid w:val="00B2589B"/>
    <w:rsid w:val="00B26817"/>
    <w:rsid w:val="00B26E7B"/>
    <w:rsid w:val="00B3412C"/>
    <w:rsid w:val="00B46CDA"/>
    <w:rsid w:val="00B46EBE"/>
    <w:rsid w:val="00B47D32"/>
    <w:rsid w:val="00B52625"/>
    <w:rsid w:val="00B634A1"/>
    <w:rsid w:val="00B63527"/>
    <w:rsid w:val="00B70F1C"/>
    <w:rsid w:val="00B76823"/>
    <w:rsid w:val="00B7789A"/>
    <w:rsid w:val="00B77AC8"/>
    <w:rsid w:val="00B77BC3"/>
    <w:rsid w:val="00B8016B"/>
    <w:rsid w:val="00B832B3"/>
    <w:rsid w:val="00B83E97"/>
    <w:rsid w:val="00B86103"/>
    <w:rsid w:val="00B9581F"/>
    <w:rsid w:val="00B97D7D"/>
    <w:rsid w:val="00BA2A7A"/>
    <w:rsid w:val="00BA7EA5"/>
    <w:rsid w:val="00BB1A55"/>
    <w:rsid w:val="00BB2E1A"/>
    <w:rsid w:val="00BC0495"/>
    <w:rsid w:val="00BC1519"/>
    <w:rsid w:val="00BC16A3"/>
    <w:rsid w:val="00BC4986"/>
    <w:rsid w:val="00BC53EC"/>
    <w:rsid w:val="00BC6E76"/>
    <w:rsid w:val="00BD0BBB"/>
    <w:rsid w:val="00BD13F1"/>
    <w:rsid w:val="00BD3D1E"/>
    <w:rsid w:val="00BE45B0"/>
    <w:rsid w:val="00BF59A4"/>
    <w:rsid w:val="00BF7D30"/>
    <w:rsid w:val="00C0592C"/>
    <w:rsid w:val="00C07E06"/>
    <w:rsid w:val="00C21597"/>
    <w:rsid w:val="00C21F4A"/>
    <w:rsid w:val="00C249D0"/>
    <w:rsid w:val="00C26485"/>
    <w:rsid w:val="00C26B12"/>
    <w:rsid w:val="00C26FF5"/>
    <w:rsid w:val="00C327D9"/>
    <w:rsid w:val="00C33115"/>
    <w:rsid w:val="00C36114"/>
    <w:rsid w:val="00C42D62"/>
    <w:rsid w:val="00C432F4"/>
    <w:rsid w:val="00C50609"/>
    <w:rsid w:val="00C53D93"/>
    <w:rsid w:val="00C81019"/>
    <w:rsid w:val="00C82D3B"/>
    <w:rsid w:val="00C833FF"/>
    <w:rsid w:val="00C83BB7"/>
    <w:rsid w:val="00C861CC"/>
    <w:rsid w:val="00C90471"/>
    <w:rsid w:val="00C91480"/>
    <w:rsid w:val="00C9474B"/>
    <w:rsid w:val="00CA145F"/>
    <w:rsid w:val="00CA2F08"/>
    <w:rsid w:val="00CA532E"/>
    <w:rsid w:val="00CB4546"/>
    <w:rsid w:val="00CB4FD4"/>
    <w:rsid w:val="00CC0890"/>
    <w:rsid w:val="00CC2ADC"/>
    <w:rsid w:val="00CC623C"/>
    <w:rsid w:val="00CC7984"/>
    <w:rsid w:val="00CD18A9"/>
    <w:rsid w:val="00CD5313"/>
    <w:rsid w:val="00CE0EB0"/>
    <w:rsid w:val="00CE2C65"/>
    <w:rsid w:val="00CF13D7"/>
    <w:rsid w:val="00D01AD4"/>
    <w:rsid w:val="00D0209E"/>
    <w:rsid w:val="00D12684"/>
    <w:rsid w:val="00D1671F"/>
    <w:rsid w:val="00D235FA"/>
    <w:rsid w:val="00D27A70"/>
    <w:rsid w:val="00D323A8"/>
    <w:rsid w:val="00D323AD"/>
    <w:rsid w:val="00D35F67"/>
    <w:rsid w:val="00D379F1"/>
    <w:rsid w:val="00D42A73"/>
    <w:rsid w:val="00D44284"/>
    <w:rsid w:val="00D44D96"/>
    <w:rsid w:val="00D50888"/>
    <w:rsid w:val="00D61B9E"/>
    <w:rsid w:val="00D63039"/>
    <w:rsid w:val="00D6499B"/>
    <w:rsid w:val="00D64BFB"/>
    <w:rsid w:val="00D7414B"/>
    <w:rsid w:val="00D74C33"/>
    <w:rsid w:val="00D7712E"/>
    <w:rsid w:val="00D80827"/>
    <w:rsid w:val="00D815C2"/>
    <w:rsid w:val="00D83209"/>
    <w:rsid w:val="00D85B30"/>
    <w:rsid w:val="00D92030"/>
    <w:rsid w:val="00D92D68"/>
    <w:rsid w:val="00D92F3D"/>
    <w:rsid w:val="00D9438D"/>
    <w:rsid w:val="00DA2490"/>
    <w:rsid w:val="00DA4319"/>
    <w:rsid w:val="00DA4D8F"/>
    <w:rsid w:val="00DA5C54"/>
    <w:rsid w:val="00DA710F"/>
    <w:rsid w:val="00DB4BE9"/>
    <w:rsid w:val="00DB593D"/>
    <w:rsid w:val="00DB71A5"/>
    <w:rsid w:val="00DC2CD8"/>
    <w:rsid w:val="00DC4324"/>
    <w:rsid w:val="00DD2483"/>
    <w:rsid w:val="00DF67D2"/>
    <w:rsid w:val="00E10CFC"/>
    <w:rsid w:val="00E12DB3"/>
    <w:rsid w:val="00E13BF4"/>
    <w:rsid w:val="00E148D5"/>
    <w:rsid w:val="00E23216"/>
    <w:rsid w:val="00E24D55"/>
    <w:rsid w:val="00E255DA"/>
    <w:rsid w:val="00E343C6"/>
    <w:rsid w:val="00E37AB0"/>
    <w:rsid w:val="00E4397C"/>
    <w:rsid w:val="00E5127D"/>
    <w:rsid w:val="00E5363F"/>
    <w:rsid w:val="00E568B1"/>
    <w:rsid w:val="00E65605"/>
    <w:rsid w:val="00E67DCD"/>
    <w:rsid w:val="00E731A9"/>
    <w:rsid w:val="00E7377A"/>
    <w:rsid w:val="00E73BCE"/>
    <w:rsid w:val="00E74A10"/>
    <w:rsid w:val="00E80090"/>
    <w:rsid w:val="00E81D0A"/>
    <w:rsid w:val="00E8409C"/>
    <w:rsid w:val="00E872FE"/>
    <w:rsid w:val="00E965B0"/>
    <w:rsid w:val="00EA4D72"/>
    <w:rsid w:val="00EA5EAF"/>
    <w:rsid w:val="00EB003F"/>
    <w:rsid w:val="00EC1DAA"/>
    <w:rsid w:val="00EC4998"/>
    <w:rsid w:val="00ED0412"/>
    <w:rsid w:val="00ED574D"/>
    <w:rsid w:val="00EE1BCC"/>
    <w:rsid w:val="00EE3C11"/>
    <w:rsid w:val="00EE5A82"/>
    <w:rsid w:val="00EF1F5E"/>
    <w:rsid w:val="00EF54F8"/>
    <w:rsid w:val="00F07130"/>
    <w:rsid w:val="00F07C74"/>
    <w:rsid w:val="00F12636"/>
    <w:rsid w:val="00F15E70"/>
    <w:rsid w:val="00F22991"/>
    <w:rsid w:val="00F23083"/>
    <w:rsid w:val="00F23472"/>
    <w:rsid w:val="00F31D84"/>
    <w:rsid w:val="00F36076"/>
    <w:rsid w:val="00F362AB"/>
    <w:rsid w:val="00F41B1C"/>
    <w:rsid w:val="00F46A2B"/>
    <w:rsid w:val="00F47252"/>
    <w:rsid w:val="00F50151"/>
    <w:rsid w:val="00F51B6B"/>
    <w:rsid w:val="00F527BF"/>
    <w:rsid w:val="00F57829"/>
    <w:rsid w:val="00F579E2"/>
    <w:rsid w:val="00F65D9E"/>
    <w:rsid w:val="00F73B4D"/>
    <w:rsid w:val="00F85DF7"/>
    <w:rsid w:val="00F86954"/>
    <w:rsid w:val="00FA209B"/>
    <w:rsid w:val="00FA3446"/>
    <w:rsid w:val="00FB14F1"/>
    <w:rsid w:val="00FB376B"/>
    <w:rsid w:val="00FB3FB6"/>
    <w:rsid w:val="00FB68B8"/>
    <w:rsid w:val="00FB7F65"/>
    <w:rsid w:val="00FC747D"/>
    <w:rsid w:val="00FD0588"/>
    <w:rsid w:val="00FD0A74"/>
    <w:rsid w:val="00FD1683"/>
    <w:rsid w:val="00FD297D"/>
    <w:rsid w:val="00FD4A63"/>
    <w:rsid w:val="00FD5F91"/>
    <w:rsid w:val="00FD6764"/>
    <w:rsid w:val="00FE0EF7"/>
    <w:rsid w:val="00FE2C1E"/>
    <w:rsid w:val="00FE6FEB"/>
    <w:rsid w:val="00FE77F2"/>
    <w:rsid w:val="00FF24EA"/>
    <w:rsid w:val="00FF6CDA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D644BCA"/>
  <w15:docId w15:val="{16FBB8DD-C111-4053-ADA0-82B1D771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link w:val="FooterChar"/>
    <w:uiPriority w:val="99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589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2589B"/>
    <w:rPr>
      <w:sz w:val="24"/>
      <w:szCs w:val="24"/>
    </w:rPr>
  </w:style>
  <w:style w:type="paragraph" w:styleId="Revision">
    <w:name w:val="Revision"/>
    <w:hidden/>
    <w:uiPriority w:val="99"/>
    <w:semiHidden/>
    <w:rsid w:val="002908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9A3C-6014-4B32-B083-47287A28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3</TotalTime>
  <Pages>3</Pages>
  <Words>763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2</cp:revision>
  <cp:lastPrinted>2021-11-10T21:38:00Z</cp:lastPrinted>
  <dcterms:created xsi:type="dcterms:W3CDTF">2021-12-01T15:32:00Z</dcterms:created>
  <dcterms:modified xsi:type="dcterms:W3CDTF">2021-12-01T15:32:00Z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