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20F" w:rsidRPr="000526E4" w:rsidRDefault="002F3B51" w:rsidP="00E8409C">
      <w:pPr>
        <w:keepNext/>
        <w:widowControl w:val="0"/>
        <w:tabs>
          <w:tab w:val="left" w:pos="-31680"/>
          <w:tab w:val="left" w:pos="43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89.75pt;margin-top:-8.9pt;width:74.95pt;height:76.8pt;z-index:251663360;mso-wrap-distance-left:9.35pt;mso-wrap-distance-right:9.35pt;mso-position-horizontal-relative:page" o:allowincell="f">
            <v:imagedata r:id="rId8" o:title=""/>
            <w10:wrap anchorx="page"/>
          </v:shape>
          <o:OLEObject Type="Embed" ProgID="PBrush" ShapeID="_x0000_s2050" DrawAspect="Content" ObjectID="_1698171462" r:id="rId9"/>
        </w:pict>
      </w:r>
      <w:r w:rsidR="008609D0" w:rsidRPr="000526E4">
        <w:rPr>
          <w:b/>
          <w:bCs/>
          <w:sz w:val="36"/>
          <w:szCs w:val="36"/>
        </w:rPr>
        <w:t>Town of Windsor Locks</w:t>
      </w:r>
      <w:r w:rsidR="00BC1519" w:rsidRPr="000526E4">
        <w:rPr>
          <w:b/>
          <w:bCs/>
          <w:sz w:val="36"/>
          <w:szCs w:val="36"/>
        </w:rPr>
        <w:t xml:space="preserve"> </w:t>
      </w:r>
      <w:r w:rsidR="0037266B" w:rsidRPr="000526E4">
        <w:rPr>
          <w:b/>
          <w:bCs/>
          <w:sz w:val="36"/>
          <w:szCs w:val="36"/>
        </w:rPr>
        <w:t xml:space="preserve"> </w:t>
      </w:r>
    </w:p>
    <w:p w:rsidR="0037266B" w:rsidRPr="000526E4" w:rsidRDefault="0037266B" w:rsidP="00E8409C">
      <w:pPr>
        <w:keepNext/>
        <w:widowControl w:val="0"/>
        <w:tabs>
          <w:tab w:val="left" w:pos="-31680"/>
          <w:tab w:val="left" w:pos="43"/>
        </w:tabs>
        <w:jc w:val="center"/>
        <w:rPr>
          <w:b/>
          <w:bCs/>
          <w:sz w:val="36"/>
          <w:szCs w:val="36"/>
        </w:rPr>
      </w:pPr>
      <w:r w:rsidRPr="000526E4">
        <w:rPr>
          <w:b/>
          <w:bCs/>
          <w:sz w:val="36"/>
          <w:szCs w:val="36"/>
        </w:rPr>
        <w:t xml:space="preserve"> Senior </w:t>
      </w:r>
      <w:r w:rsidR="00A033E1" w:rsidRPr="000526E4">
        <w:rPr>
          <w:b/>
          <w:bCs/>
          <w:sz w:val="36"/>
          <w:szCs w:val="36"/>
        </w:rPr>
        <w:t>Center Study Committee</w:t>
      </w:r>
    </w:p>
    <w:p w:rsidR="005C7749" w:rsidRDefault="00AE36B2" w:rsidP="0037266B">
      <w:pPr>
        <w:widowControl w:val="0"/>
        <w:jc w:val="center"/>
        <w:rPr>
          <w:sz w:val="28"/>
          <w:szCs w:val="28"/>
        </w:rPr>
      </w:pPr>
      <w:r w:rsidRPr="00B2589B">
        <w:rPr>
          <w:sz w:val="28"/>
          <w:szCs w:val="28"/>
        </w:rPr>
        <w:t>Minutes of the</w:t>
      </w:r>
      <w:r w:rsidR="000D116B">
        <w:rPr>
          <w:sz w:val="28"/>
          <w:szCs w:val="28"/>
        </w:rPr>
        <w:t xml:space="preserve"> </w:t>
      </w:r>
      <w:r w:rsidR="00C249D0">
        <w:rPr>
          <w:sz w:val="28"/>
          <w:szCs w:val="28"/>
        </w:rPr>
        <w:t>November 10, 2021</w:t>
      </w:r>
    </w:p>
    <w:p w:rsidR="00DB593D" w:rsidRDefault="00DB593D" w:rsidP="00DB593D">
      <w:pPr>
        <w:widowControl w:val="0"/>
        <w:rPr>
          <w:b/>
          <w:bCs/>
          <w:color w:val="FF0000"/>
          <w:sz w:val="28"/>
          <w:szCs w:val="28"/>
        </w:rPr>
      </w:pPr>
    </w:p>
    <w:p w:rsidR="00C249D0" w:rsidRDefault="00C249D0" w:rsidP="00DB593D">
      <w:pPr>
        <w:widowControl w:val="0"/>
        <w:rPr>
          <w:b/>
        </w:rPr>
      </w:pPr>
    </w:p>
    <w:p w:rsidR="00DB593D" w:rsidRPr="00D63039" w:rsidRDefault="00616ABF" w:rsidP="002A0114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Chairman, Michael </w:t>
      </w:r>
      <w:r w:rsidR="005D177F">
        <w:rPr>
          <w:sz w:val="28"/>
          <w:szCs w:val="28"/>
        </w:rPr>
        <w:t>Rosadini</w:t>
      </w:r>
      <w:r>
        <w:rPr>
          <w:sz w:val="28"/>
          <w:szCs w:val="28"/>
        </w:rPr>
        <w:t xml:space="preserve"> called the</w:t>
      </w:r>
      <w:r w:rsidR="00D63039">
        <w:rPr>
          <w:sz w:val="28"/>
          <w:szCs w:val="28"/>
        </w:rPr>
        <w:t xml:space="preserve"> Senior Center Study Committee </w:t>
      </w:r>
      <w:r w:rsidR="00DB593D" w:rsidRPr="00D63039">
        <w:rPr>
          <w:sz w:val="28"/>
          <w:szCs w:val="28"/>
        </w:rPr>
        <w:t>meeting</w:t>
      </w:r>
      <w:r w:rsidR="006E4133">
        <w:rPr>
          <w:sz w:val="28"/>
          <w:szCs w:val="28"/>
        </w:rPr>
        <w:t xml:space="preserve"> to order </w:t>
      </w:r>
      <w:r w:rsidR="00982DB2">
        <w:rPr>
          <w:sz w:val="28"/>
          <w:szCs w:val="28"/>
        </w:rPr>
        <w:t>at</w:t>
      </w:r>
      <w:r>
        <w:rPr>
          <w:sz w:val="28"/>
          <w:szCs w:val="28"/>
        </w:rPr>
        <w:t xml:space="preserve"> </w:t>
      </w:r>
      <w:r w:rsidR="00A03630">
        <w:rPr>
          <w:sz w:val="28"/>
          <w:szCs w:val="28"/>
        </w:rPr>
        <w:t>5:3</w:t>
      </w:r>
      <w:r w:rsidR="00E568B1">
        <w:rPr>
          <w:sz w:val="28"/>
          <w:szCs w:val="28"/>
        </w:rPr>
        <w:t>4</w:t>
      </w:r>
      <w:r w:rsidR="000D116B">
        <w:rPr>
          <w:sz w:val="28"/>
          <w:szCs w:val="28"/>
        </w:rPr>
        <w:t>pm</w:t>
      </w:r>
      <w:r w:rsidR="000526E4">
        <w:rPr>
          <w:sz w:val="28"/>
          <w:szCs w:val="28"/>
        </w:rPr>
        <w:t>. This meeting was held</w:t>
      </w:r>
      <w:r w:rsidR="00A03630">
        <w:rPr>
          <w:sz w:val="28"/>
          <w:szCs w:val="28"/>
        </w:rPr>
        <w:t xml:space="preserve"> </w:t>
      </w:r>
      <w:r w:rsidR="00E568B1">
        <w:rPr>
          <w:sz w:val="28"/>
          <w:szCs w:val="28"/>
        </w:rPr>
        <w:t xml:space="preserve">at the Windsor Locks Senior Center. </w:t>
      </w:r>
    </w:p>
    <w:p w:rsidR="00DB593D" w:rsidRDefault="00DB593D" w:rsidP="00BA2A7A">
      <w:pPr>
        <w:widowControl w:val="0"/>
        <w:jc w:val="both"/>
        <w:rPr>
          <w:sz w:val="16"/>
          <w:szCs w:val="16"/>
        </w:rPr>
      </w:pPr>
    </w:p>
    <w:p w:rsidR="00DB593D" w:rsidRDefault="00DB593D" w:rsidP="00C82D3B">
      <w:pPr>
        <w:widowControl w:val="0"/>
        <w:rPr>
          <w:sz w:val="28"/>
          <w:szCs w:val="28"/>
        </w:rPr>
      </w:pPr>
      <w:r w:rsidRPr="00860366">
        <w:rPr>
          <w:b/>
          <w:sz w:val="28"/>
          <w:szCs w:val="28"/>
        </w:rPr>
        <w:t>Members Present:</w:t>
      </w:r>
      <w:r w:rsidRPr="00D63039">
        <w:rPr>
          <w:sz w:val="28"/>
          <w:szCs w:val="28"/>
        </w:rPr>
        <w:t xml:space="preserve">  Ann Marie Claffey, </w:t>
      </w:r>
      <w:r w:rsidR="00B8016B" w:rsidRPr="00D63039">
        <w:rPr>
          <w:sz w:val="28"/>
          <w:szCs w:val="28"/>
        </w:rPr>
        <w:t>Rosemary</w:t>
      </w:r>
      <w:r w:rsidR="001D1B14">
        <w:rPr>
          <w:sz w:val="28"/>
          <w:szCs w:val="28"/>
        </w:rPr>
        <w:t xml:space="preserve"> </w:t>
      </w:r>
      <w:r w:rsidR="00BD13F1">
        <w:rPr>
          <w:sz w:val="28"/>
          <w:szCs w:val="28"/>
        </w:rPr>
        <w:t xml:space="preserve">Cunningham, </w:t>
      </w:r>
      <w:r w:rsidR="00BD13F1" w:rsidRPr="00D63039">
        <w:rPr>
          <w:sz w:val="28"/>
          <w:szCs w:val="28"/>
        </w:rPr>
        <w:t>Michael</w:t>
      </w:r>
      <w:r w:rsidR="006E0AF6">
        <w:rPr>
          <w:sz w:val="28"/>
          <w:szCs w:val="28"/>
        </w:rPr>
        <w:t xml:space="preserve"> </w:t>
      </w:r>
      <w:r w:rsidR="00BD13F1">
        <w:rPr>
          <w:sz w:val="28"/>
          <w:szCs w:val="28"/>
        </w:rPr>
        <w:t>Rosadini</w:t>
      </w:r>
      <w:r w:rsidR="00BD13F1" w:rsidRPr="00D63039">
        <w:rPr>
          <w:sz w:val="28"/>
          <w:szCs w:val="28"/>
        </w:rPr>
        <w:t xml:space="preserve">, </w:t>
      </w:r>
      <w:r w:rsidR="00BD13F1">
        <w:rPr>
          <w:sz w:val="28"/>
          <w:szCs w:val="28"/>
        </w:rPr>
        <w:t>Norm</w:t>
      </w:r>
      <w:r w:rsidR="000526E4">
        <w:rPr>
          <w:sz w:val="28"/>
          <w:szCs w:val="28"/>
        </w:rPr>
        <w:t xml:space="preserve"> </w:t>
      </w:r>
      <w:r w:rsidR="004F3523">
        <w:rPr>
          <w:sz w:val="28"/>
          <w:szCs w:val="28"/>
        </w:rPr>
        <w:t>Boucher, Mary</w:t>
      </w:r>
      <w:r w:rsidR="002A0114">
        <w:rPr>
          <w:sz w:val="28"/>
          <w:szCs w:val="28"/>
        </w:rPr>
        <w:t xml:space="preserve"> Campbell, </w:t>
      </w:r>
      <w:r w:rsidR="00407633">
        <w:rPr>
          <w:sz w:val="28"/>
          <w:szCs w:val="28"/>
        </w:rPr>
        <w:t>Roger Nelson,</w:t>
      </w:r>
      <w:r w:rsidR="00BD13F1">
        <w:rPr>
          <w:sz w:val="28"/>
          <w:szCs w:val="28"/>
        </w:rPr>
        <w:t xml:space="preserve"> </w:t>
      </w:r>
      <w:r w:rsidR="00A03630">
        <w:rPr>
          <w:sz w:val="28"/>
          <w:szCs w:val="28"/>
        </w:rPr>
        <w:t>Sue Cannon,</w:t>
      </w:r>
      <w:r w:rsidR="00407633">
        <w:rPr>
          <w:sz w:val="28"/>
          <w:szCs w:val="28"/>
        </w:rPr>
        <w:t xml:space="preserve"> </w:t>
      </w:r>
      <w:r w:rsidR="005D177F">
        <w:rPr>
          <w:sz w:val="28"/>
          <w:szCs w:val="28"/>
        </w:rPr>
        <w:t>Gail Stegman</w:t>
      </w:r>
      <w:r w:rsidR="00A9772C">
        <w:rPr>
          <w:sz w:val="28"/>
          <w:szCs w:val="28"/>
        </w:rPr>
        <w:t xml:space="preserve">, </w:t>
      </w:r>
      <w:r w:rsidR="002F651A">
        <w:rPr>
          <w:sz w:val="28"/>
          <w:szCs w:val="28"/>
        </w:rPr>
        <w:t>Sandy Sylvester</w:t>
      </w:r>
      <w:r w:rsidR="00A9772C">
        <w:rPr>
          <w:sz w:val="28"/>
          <w:szCs w:val="28"/>
        </w:rPr>
        <w:t>,</w:t>
      </w:r>
      <w:r w:rsidR="00287450">
        <w:rPr>
          <w:sz w:val="28"/>
          <w:szCs w:val="28"/>
        </w:rPr>
        <w:t xml:space="preserve"> </w:t>
      </w:r>
      <w:r w:rsidR="00C249D0">
        <w:rPr>
          <w:sz w:val="28"/>
          <w:szCs w:val="28"/>
        </w:rPr>
        <w:t>Lenny Montemerlo, Ken Wiggin, Scott Storms</w:t>
      </w:r>
      <w:r w:rsidR="005C7749">
        <w:rPr>
          <w:sz w:val="28"/>
          <w:szCs w:val="28"/>
        </w:rPr>
        <w:t xml:space="preserve"> </w:t>
      </w:r>
      <w:r w:rsidR="00287450">
        <w:rPr>
          <w:sz w:val="28"/>
          <w:szCs w:val="28"/>
        </w:rPr>
        <w:t>and Mike Wrabel</w:t>
      </w:r>
    </w:p>
    <w:p w:rsidR="00407633" w:rsidRDefault="00407633" w:rsidP="00C82D3B">
      <w:pPr>
        <w:widowControl w:val="0"/>
        <w:rPr>
          <w:sz w:val="16"/>
          <w:szCs w:val="16"/>
        </w:rPr>
      </w:pPr>
    </w:p>
    <w:p w:rsidR="000856DB" w:rsidRDefault="000856DB" w:rsidP="00BA2A7A">
      <w:pPr>
        <w:widowControl w:val="0"/>
        <w:jc w:val="both"/>
        <w:rPr>
          <w:sz w:val="28"/>
          <w:szCs w:val="28"/>
        </w:rPr>
      </w:pPr>
      <w:r w:rsidRPr="007C5553">
        <w:rPr>
          <w:b/>
          <w:bCs/>
          <w:sz w:val="28"/>
          <w:szCs w:val="28"/>
        </w:rPr>
        <w:t>Members Absent:</w:t>
      </w:r>
      <w:r w:rsidR="005D177F">
        <w:rPr>
          <w:sz w:val="28"/>
          <w:szCs w:val="28"/>
        </w:rPr>
        <w:t xml:space="preserve"> </w:t>
      </w:r>
      <w:r w:rsidR="00C249D0">
        <w:rPr>
          <w:sz w:val="28"/>
          <w:szCs w:val="28"/>
        </w:rPr>
        <w:t>Gloria Clark &amp; Mark Whitten</w:t>
      </w:r>
    </w:p>
    <w:p w:rsidR="002F651A" w:rsidRPr="00826BA7" w:rsidRDefault="002F651A" w:rsidP="00BA2A7A">
      <w:pPr>
        <w:widowControl w:val="0"/>
        <w:jc w:val="both"/>
        <w:rPr>
          <w:sz w:val="16"/>
          <w:szCs w:val="16"/>
        </w:rPr>
      </w:pPr>
    </w:p>
    <w:p w:rsidR="00606E9B" w:rsidRDefault="002F651A" w:rsidP="00BA2A7A">
      <w:pPr>
        <w:widowControl w:val="0"/>
        <w:jc w:val="both"/>
        <w:rPr>
          <w:sz w:val="28"/>
          <w:szCs w:val="28"/>
        </w:rPr>
      </w:pPr>
      <w:r w:rsidRPr="0024608B">
        <w:rPr>
          <w:b/>
          <w:sz w:val="28"/>
          <w:szCs w:val="28"/>
        </w:rPr>
        <w:t>Public Input</w:t>
      </w:r>
      <w:r>
        <w:rPr>
          <w:sz w:val="28"/>
          <w:szCs w:val="28"/>
        </w:rPr>
        <w:t xml:space="preserve">: </w:t>
      </w:r>
    </w:p>
    <w:p w:rsidR="00C249D0" w:rsidRDefault="00C249D0" w:rsidP="00BA2A7A">
      <w:pPr>
        <w:widowControl w:val="0"/>
        <w:jc w:val="both"/>
        <w:rPr>
          <w:sz w:val="16"/>
          <w:szCs w:val="16"/>
        </w:rPr>
      </w:pPr>
      <w:r>
        <w:rPr>
          <w:sz w:val="28"/>
          <w:szCs w:val="28"/>
        </w:rPr>
        <w:t>Kitty Montemerlo asked if there was a site selected for the Senior Center.  Chairman Rosadini stated that the</w:t>
      </w:r>
      <w:r w:rsidR="00501DB2">
        <w:rPr>
          <w:sz w:val="28"/>
          <w:szCs w:val="28"/>
        </w:rPr>
        <w:t>re is a site selected and it is going through an evaluation/approval process. The potential site is on Spring Street and to</w:t>
      </w:r>
      <w:r w:rsidR="00016514">
        <w:rPr>
          <w:sz w:val="28"/>
          <w:szCs w:val="28"/>
        </w:rPr>
        <w:t xml:space="preserve"> be developed alongside the proposed new Police Department.  </w:t>
      </w:r>
      <w:r w:rsidR="00501DB2">
        <w:rPr>
          <w:sz w:val="28"/>
          <w:szCs w:val="28"/>
        </w:rPr>
        <w:t xml:space="preserve"> </w:t>
      </w:r>
    </w:p>
    <w:p w:rsidR="009A16E9" w:rsidRPr="00316D60" w:rsidRDefault="009A16E9" w:rsidP="00BA2A7A">
      <w:pPr>
        <w:widowControl w:val="0"/>
        <w:jc w:val="both"/>
        <w:rPr>
          <w:sz w:val="16"/>
          <w:szCs w:val="16"/>
        </w:rPr>
      </w:pPr>
    </w:p>
    <w:p w:rsidR="00FD6764" w:rsidRDefault="00616ABF" w:rsidP="00C82D3B">
      <w:pPr>
        <w:widowControl w:val="0"/>
        <w:rPr>
          <w:sz w:val="28"/>
          <w:szCs w:val="28"/>
        </w:rPr>
      </w:pPr>
      <w:r>
        <w:rPr>
          <w:b/>
          <w:sz w:val="28"/>
          <w:szCs w:val="28"/>
        </w:rPr>
        <w:t xml:space="preserve">Approval of the </w:t>
      </w:r>
      <w:r w:rsidR="00016514">
        <w:rPr>
          <w:b/>
          <w:sz w:val="28"/>
          <w:szCs w:val="28"/>
        </w:rPr>
        <w:t>October 13</w:t>
      </w:r>
      <w:r w:rsidR="00016514" w:rsidRPr="00016514">
        <w:rPr>
          <w:b/>
          <w:sz w:val="28"/>
          <w:szCs w:val="28"/>
          <w:vertAlign w:val="superscript"/>
        </w:rPr>
        <w:t>th</w:t>
      </w:r>
      <w:r w:rsidR="00016514">
        <w:rPr>
          <w:b/>
          <w:sz w:val="28"/>
          <w:szCs w:val="28"/>
        </w:rPr>
        <w:t xml:space="preserve"> Meeting Minutes</w:t>
      </w:r>
      <w:r w:rsidR="006F3854">
        <w:rPr>
          <w:b/>
          <w:sz w:val="28"/>
          <w:szCs w:val="28"/>
        </w:rPr>
        <w:t xml:space="preserve">: </w:t>
      </w:r>
      <w:r w:rsidR="00527D5E">
        <w:rPr>
          <w:sz w:val="28"/>
          <w:szCs w:val="28"/>
        </w:rPr>
        <w:t xml:space="preserve"> </w:t>
      </w:r>
      <w:r w:rsidR="00016514">
        <w:rPr>
          <w:sz w:val="28"/>
          <w:szCs w:val="28"/>
        </w:rPr>
        <w:t>Mike Wrabel</w:t>
      </w:r>
      <w:r w:rsidR="00976AD3">
        <w:rPr>
          <w:sz w:val="28"/>
          <w:szCs w:val="28"/>
        </w:rPr>
        <w:t xml:space="preserve"> made</w:t>
      </w:r>
      <w:r w:rsidR="00177642">
        <w:rPr>
          <w:sz w:val="28"/>
          <w:szCs w:val="28"/>
        </w:rPr>
        <w:t xml:space="preserve"> a mo</w:t>
      </w:r>
      <w:r w:rsidR="00982DB2">
        <w:rPr>
          <w:sz w:val="28"/>
          <w:szCs w:val="28"/>
        </w:rPr>
        <w:t>tion to accept the minutes of the</w:t>
      </w:r>
      <w:r w:rsidR="00177642">
        <w:rPr>
          <w:sz w:val="28"/>
          <w:szCs w:val="28"/>
        </w:rPr>
        <w:t xml:space="preserve"> </w:t>
      </w:r>
      <w:r w:rsidR="00016514">
        <w:rPr>
          <w:sz w:val="28"/>
          <w:szCs w:val="28"/>
        </w:rPr>
        <w:t>October</w:t>
      </w:r>
      <w:r w:rsidR="00E568B1">
        <w:rPr>
          <w:sz w:val="28"/>
          <w:szCs w:val="28"/>
        </w:rPr>
        <w:t xml:space="preserve"> 13</w:t>
      </w:r>
      <w:r w:rsidR="001A49ED">
        <w:rPr>
          <w:sz w:val="28"/>
          <w:szCs w:val="28"/>
        </w:rPr>
        <w:t>,</w:t>
      </w:r>
      <w:r w:rsidR="0024608B">
        <w:rPr>
          <w:sz w:val="28"/>
          <w:szCs w:val="28"/>
          <w:vertAlign w:val="superscript"/>
        </w:rPr>
        <w:t xml:space="preserve"> </w:t>
      </w:r>
      <w:r w:rsidR="00BD13F1">
        <w:rPr>
          <w:sz w:val="28"/>
          <w:szCs w:val="28"/>
        </w:rPr>
        <w:t>2021,</w:t>
      </w:r>
      <w:r w:rsidR="005D177F">
        <w:rPr>
          <w:sz w:val="28"/>
          <w:szCs w:val="28"/>
        </w:rPr>
        <w:t xml:space="preserve"> meeting </w:t>
      </w:r>
      <w:r w:rsidR="00177642">
        <w:rPr>
          <w:sz w:val="28"/>
          <w:szCs w:val="28"/>
        </w:rPr>
        <w:t xml:space="preserve">as presented.  </w:t>
      </w:r>
      <w:r w:rsidR="00016514">
        <w:rPr>
          <w:sz w:val="28"/>
          <w:szCs w:val="28"/>
        </w:rPr>
        <w:t xml:space="preserve">Norm </w:t>
      </w:r>
      <w:r w:rsidR="001F2F88">
        <w:rPr>
          <w:sz w:val="28"/>
          <w:szCs w:val="28"/>
        </w:rPr>
        <w:t>Boucher seconded</w:t>
      </w:r>
      <w:r w:rsidR="005D177F">
        <w:rPr>
          <w:sz w:val="28"/>
          <w:szCs w:val="28"/>
        </w:rPr>
        <w:t xml:space="preserve"> the motion</w:t>
      </w:r>
      <w:r w:rsidR="007F160F">
        <w:rPr>
          <w:sz w:val="28"/>
          <w:szCs w:val="28"/>
        </w:rPr>
        <w:t xml:space="preserve">. The motion </w:t>
      </w:r>
      <w:r w:rsidR="00407633">
        <w:rPr>
          <w:sz w:val="28"/>
          <w:szCs w:val="28"/>
        </w:rPr>
        <w:t>passed unanimously.</w:t>
      </w:r>
      <w:r w:rsidR="002A0114">
        <w:rPr>
          <w:sz w:val="28"/>
          <w:szCs w:val="28"/>
        </w:rPr>
        <w:t xml:space="preserve"> </w:t>
      </w:r>
      <w:r w:rsidR="00016514">
        <w:rPr>
          <w:sz w:val="28"/>
          <w:szCs w:val="28"/>
        </w:rPr>
        <w:t xml:space="preserve">Ken </w:t>
      </w:r>
      <w:r w:rsidR="00BC0495">
        <w:rPr>
          <w:sz w:val="28"/>
          <w:szCs w:val="28"/>
        </w:rPr>
        <w:t>Wiggin</w:t>
      </w:r>
      <w:r w:rsidR="00016514">
        <w:rPr>
          <w:sz w:val="28"/>
          <w:szCs w:val="28"/>
        </w:rPr>
        <w:t xml:space="preserve">, Scott Storms and Lenny </w:t>
      </w:r>
      <w:r w:rsidR="001F2F88">
        <w:rPr>
          <w:sz w:val="28"/>
          <w:szCs w:val="28"/>
        </w:rPr>
        <w:t>Montemerlo abstained</w:t>
      </w:r>
      <w:r w:rsidR="002A0114">
        <w:rPr>
          <w:sz w:val="28"/>
          <w:szCs w:val="28"/>
        </w:rPr>
        <w:t xml:space="preserve"> as</w:t>
      </w:r>
      <w:r w:rsidR="00A03630">
        <w:rPr>
          <w:sz w:val="28"/>
          <w:szCs w:val="28"/>
        </w:rPr>
        <w:t xml:space="preserve"> they were </w:t>
      </w:r>
      <w:r w:rsidR="002A0114">
        <w:rPr>
          <w:sz w:val="28"/>
          <w:szCs w:val="28"/>
        </w:rPr>
        <w:t>not present at the</w:t>
      </w:r>
      <w:r w:rsidR="00016514">
        <w:rPr>
          <w:sz w:val="28"/>
          <w:szCs w:val="28"/>
        </w:rPr>
        <w:t xml:space="preserve"> October</w:t>
      </w:r>
      <w:r w:rsidR="00A03630">
        <w:rPr>
          <w:sz w:val="28"/>
          <w:szCs w:val="28"/>
        </w:rPr>
        <w:t xml:space="preserve"> meeting.</w:t>
      </w:r>
    </w:p>
    <w:p w:rsidR="00AA61A1" w:rsidRDefault="00AA61A1" w:rsidP="00C82D3B">
      <w:pPr>
        <w:widowControl w:val="0"/>
        <w:rPr>
          <w:sz w:val="28"/>
          <w:szCs w:val="28"/>
        </w:rPr>
      </w:pPr>
    </w:p>
    <w:p w:rsidR="00964D34" w:rsidRDefault="00A03630" w:rsidP="00A03630">
      <w:pPr>
        <w:widowControl w:val="0"/>
        <w:rPr>
          <w:sz w:val="28"/>
          <w:szCs w:val="28"/>
        </w:rPr>
      </w:pPr>
      <w:r>
        <w:rPr>
          <w:b/>
          <w:sz w:val="28"/>
          <w:szCs w:val="28"/>
        </w:rPr>
        <w:t xml:space="preserve">Discussion of the </w:t>
      </w:r>
      <w:r w:rsidR="00E568B1">
        <w:rPr>
          <w:b/>
          <w:sz w:val="28"/>
          <w:szCs w:val="28"/>
        </w:rPr>
        <w:t xml:space="preserve">Updated </w:t>
      </w:r>
      <w:r w:rsidR="008948D6">
        <w:rPr>
          <w:b/>
          <w:sz w:val="28"/>
          <w:szCs w:val="28"/>
        </w:rPr>
        <w:t>Cost Estimate</w:t>
      </w:r>
      <w:r w:rsidR="00DA4D8F" w:rsidRPr="00DA4D8F">
        <w:rPr>
          <w:b/>
          <w:sz w:val="28"/>
          <w:szCs w:val="28"/>
        </w:rPr>
        <w:t xml:space="preserve">: </w:t>
      </w:r>
      <w:r w:rsidR="007427DF">
        <w:rPr>
          <w:sz w:val="28"/>
          <w:szCs w:val="28"/>
        </w:rPr>
        <w:t xml:space="preserve">Chairman Rosadini </w:t>
      </w:r>
      <w:r w:rsidR="001F2F88">
        <w:rPr>
          <w:sz w:val="28"/>
          <w:szCs w:val="28"/>
        </w:rPr>
        <w:t>presented</w:t>
      </w:r>
      <w:r w:rsidR="008948D6">
        <w:rPr>
          <w:sz w:val="28"/>
          <w:szCs w:val="28"/>
        </w:rPr>
        <w:t xml:space="preserve"> the updated project cost worksheet, schematic design construction cost</w:t>
      </w:r>
      <w:r w:rsidR="00964D34">
        <w:rPr>
          <w:sz w:val="28"/>
          <w:szCs w:val="28"/>
        </w:rPr>
        <w:t xml:space="preserve"> estimate summary</w:t>
      </w:r>
      <w:r w:rsidR="008948D6">
        <w:rPr>
          <w:sz w:val="28"/>
          <w:szCs w:val="28"/>
        </w:rPr>
        <w:t xml:space="preserve"> and a cost estimate comparison</w:t>
      </w:r>
      <w:r w:rsidR="001F2F88">
        <w:rPr>
          <w:sz w:val="28"/>
          <w:szCs w:val="28"/>
        </w:rPr>
        <w:t xml:space="preserve"> worksheet. </w:t>
      </w:r>
      <w:r w:rsidR="008948D6">
        <w:rPr>
          <w:sz w:val="28"/>
          <w:szCs w:val="28"/>
        </w:rPr>
        <w:t xml:space="preserve">  The cost estimate worksheet </w:t>
      </w:r>
      <w:r w:rsidR="000E3ECC">
        <w:rPr>
          <w:sz w:val="28"/>
          <w:szCs w:val="28"/>
        </w:rPr>
        <w:t xml:space="preserve">outlines </w:t>
      </w:r>
      <w:r w:rsidR="00964D34">
        <w:rPr>
          <w:sz w:val="28"/>
          <w:szCs w:val="28"/>
        </w:rPr>
        <w:t xml:space="preserve">the </w:t>
      </w:r>
      <w:r w:rsidR="000E3ECC">
        <w:rPr>
          <w:sz w:val="28"/>
          <w:szCs w:val="28"/>
        </w:rPr>
        <w:t>Senior Center estimate as it compares to the Police Department.</w:t>
      </w:r>
      <w:r w:rsidR="001F2F88">
        <w:rPr>
          <w:sz w:val="28"/>
          <w:szCs w:val="28"/>
        </w:rPr>
        <w:t xml:space="preserve"> Mr. Rosadini reviewed </w:t>
      </w:r>
      <w:r w:rsidR="00DA2490">
        <w:rPr>
          <w:sz w:val="28"/>
          <w:szCs w:val="28"/>
        </w:rPr>
        <w:t>the details of the comparison with the committee.</w:t>
      </w:r>
    </w:p>
    <w:p w:rsidR="00BC0495" w:rsidRDefault="00BC0495" w:rsidP="00A03630">
      <w:pPr>
        <w:widowControl w:val="0"/>
        <w:rPr>
          <w:sz w:val="28"/>
          <w:szCs w:val="28"/>
        </w:rPr>
      </w:pPr>
    </w:p>
    <w:p w:rsidR="00BC0495" w:rsidRDefault="009A786D" w:rsidP="00A03630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Discussion regarding </w:t>
      </w:r>
      <w:r w:rsidR="00964D34">
        <w:rPr>
          <w:sz w:val="28"/>
          <w:szCs w:val="28"/>
        </w:rPr>
        <w:t>the updated cost estimate</w:t>
      </w:r>
      <w:r>
        <w:rPr>
          <w:sz w:val="28"/>
          <w:szCs w:val="28"/>
        </w:rPr>
        <w:t>, building design, and material choices that may affect the cost estimate, and how the process is going to move forward.</w:t>
      </w:r>
    </w:p>
    <w:p w:rsidR="00BC0495" w:rsidRDefault="00BC0495" w:rsidP="00A03630">
      <w:pPr>
        <w:widowControl w:val="0"/>
        <w:rPr>
          <w:sz w:val="28"/>
          <w:szCs w:val="28"/>
        </w:rPr>
      </w:pPr>
    </w:p>
    <w:p w:rsidR="00D35F67" w:rsidRDefault="00D35F67" w:rsidP="00A03630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Member Lenny Montemerlo expressed concern in terms of the comparison of two completely different buildings. Mr. Montemerlo </w:t>
      </w:r>
      <w:r w:rsidR="00D323AD">
        <w:rPr>
          <w:sz w:val="28"/>
          <w:szCs w:val="28"/>
        </w:rPr>
        <w:t xml:space="preserve">stated that </w:t>
      </w:r>
      <w:r w:rsidR="00824882">
        <w:rPr>
          <w:sz w:val="28"/>
          <w:szCs w:val="28"/>
        </w:rPr>
        <w:t xml:space="preserve">perhaps a better </w:t>
      </w:r>
      <w:r w:rsidR="00D323AD">
        <w:rPr>
          <w:sz w:val="28"/>
          <w:szCs w:val="28"/>
        </w:rPr>
        <w:t xml:space="preserve">comparison </w:t>
      </w:r>
      <w:r w:rsidR="00824882">
        <w:rPr>
          <w:sz w:val="28"/>
          <w:szCs w:val="28"/>
        </w:rPr>
        <w:t xml:space="preserve">would be </w:t>
      </w:r>
      <w:r w:rsidR="00D323AD">
        <w:rPr>
          <w:sz w:val="28"/>
          <w:szCs w:val="28"/>
        </w:rPr>
        <w:t xml:space="preserve">between the </w:t>
      </w:r>
      <w:r w:rsidR="00CB71B3">
        <w:rPr>
          <w:sz w:val="28"/>
          <w:szCs w:val="28"/>
        </w:rPr>
        <w:t>previous versus current</w:t>
      </w:r>
      <w:r w:rsidR="00D323AD">
        <w:rPr>
          <w:sz w:val="28"/>
          <w:szCs w:val="28"/>
        </w:rPr>
        <w:t xml:space="preserve"> cost estimate of the Senior Center.     Mr. Montemerlo </w:t>
      </w:r>
      <w:r w:rsidR="00416EFD">
        <w:rPr>
          <w:sz w:val="28"/>
          <w:szCs w:val="28"/>
        </w:rPr>
        <w:t>stated it</w:t>
      </w:r>
      <w:r w:rsidR="00CB71B3">
        <w:rPr>
          <w:sz w:val="28"/>
          <w:szCs w:val="28"/>
        </w:rPr>
        <w:t>’</w:t>
      </w:r>
      <w:r w:rsidR="00416EFD">
        <w:rPr>
          <w:sz w:val="28"/>
          <w:szCs w:val="28"/>
        </w:rPr>
        <w:t xml:space="preserve">s difficult to review the budget from the </w:t>
      </w:r>
      <w:r w:rsidR="004D59F4">
        <w:rPr>
          <w:sz w:val="28"/>
          <w:szCs w:val="28"/>
        </w:rPr>
        <w:t>a</w:t>
      </w:r>
      <w:r w:rsidR="00416EFD">
        <w:rPr>
          <w:sz w:val="28"/>
          <w:szCs w:val="28"/>
        </w:rPr>
        <w:t xml:space="preserve">rchitect without seeing the revised elevations and schematic design. </w:t>
      </w:r>
      <w:r w:rsidR="004D59F4">
        <w:rPr>
          <w:sz w:val="28"/>
          <w:szCs w:val="28"/>
        </w:rPr>
        <w:t xml:space="preserve">Mr. Montemerlo further discussed building material </w:t>
      </w:r>
      <w:r w:rsidR="004D59F4">
        <w:rPr>
          <w:sz w:val="28"/>
          <w:szCs w:val="28"/>
        </w:rPr>
        <w:lastRenderedPageBreak/>
        <w:t xml:space="preserve">choices and the cost of the choices presented. Mr. Montemerlo stated he does not have a good understanding of how the process is going to move forward.  </w:t>
      </w:r>
    </w:p>
    <w:p w:rsidR="00060F13" w:rsidRDefault="00060F13" w:rsidP="00A03630">
      <w:pPr>
        <w:widowControl w:val="0"/>
        <w:rPr>
          <w:sz w:val="28"/>
          <w:szCs w:val="28"/>
        </w:rPr>
      </w:pPr>
    </w:p>
    <w:p w:rsidR="00BC0495" w:rsidRDefault="00BC6E76" w:rsidP="00A03630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Member Scott Storms stated that the committee has done a great job determining what the needs are of the </w:t>
      </w:r>
      <w:r w:rsidR="00E255DA">
        <w:rPr>
          <w:sz w:val="28"/>
          <w:szCs w:val="28"/>
        </w:rPr>
        <w:t>S</w:t>
      </w:r>
      <w:r>
        <w:rPr>
          <w:sz w:val="28"/>
          <w:szCs w:val="28"/>
        </w:rPr>
        <w:t xml:space="preserve">enior Center.  Mr. Storms </w:t>
      </w:r>
      <w:proofErr w:type="gramStart"/>
      <w:r w:rsidR="003D2510">
        <w:rPr>
          <w:sz w:val="28"/>
          <w:szCs w:val="28"/>
        </w:rPr>
        <w:t xml:space="preserve">believes </w:t>
      </w:r>
      <w:r>
        <w:rPr>
          <w:sz w:val="28"/>
          <w:szCs w:val="28"/>
        </w:rPr>
        <w:t xml:space="preserve"> that</w:t>
      </w:r>
      <w:proofErr w:type="gramEnd"/>
      <w:r>
        <w:rPr>
          <w:sz w:val="28"/>
          <w:szCs w:val="28"/>
        </w:rPr>
        <w:t xml:space="preserve"> the next step is to put forward the results of our work</w:t>
      </w:r>
      <w:r w:rsidR="00BC049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C0495" w:rsidRDefault="00BC0495" w:rsidP="00A03630">
      <w:pPr>
        <w:widowControl w:val="0"/>
        <w:rPr>
          <w:sz w:val="28"/>
          <w:szCs w:val="28"/>
        </w:rPr>
      </w:pPr>
    </w:p>
    <w:p w:rsidR="002F25E3" w:rsidRDefault="005744DE" w:rsidP="00A03630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Member Ken Wiggin stated </w:t>
      </w:r>
      <w:r w:rsidR="00A60926">
        <w:rPr>
          <w:sz w:val="28"/>
          <w:szCs w:val="28"/>
        </w:rPr>
        <w:t xml:space="preserve">his belief that </w:t>
      </w:r>
      <w:r>
        <w:rPr>
          <w:sz w:val="28"/>
          <w:szCs w:val="28"/>
        </w:rPr>
        <w:t xml:space="preserve">this committee is at the point to recommend the current findings to the Board of Selectman.  </w:t>
      </w:r>
      <w:r w:rsidR="00BC0495">
        <w:rPr>
          <w:sz w:val="28"/>
          <w:szCs w:val="28"/>
        </w:rPr>
        <w:t>Mr. Wiggin</w:t>
      </w:r>
      <w:r>
        <w:rPr>
          <w:sz w:val="28"/>
          <w:szCs w:val="28"/>
        </w:rPr>
        <w:t xml:space="preserve"> made a motion </w:t>
      </w:r>
      <w:r w:rsidR="002F25E3">
        <w:rPr>
          <w:sz w:val="28"/>
          <w:szCs w:val="28"/>
        </w:rPr>
        <w:t xml:space="preserve">that the committee issue a </w:t>
      </w:r>
      <w:r>
        <w:rPr>
          <w:sz w:val="28"/>
          <w:szCs w:val="28"/>
        </w:rPr>
        <w:t>report</w:t>
      </w:r>
      <w:r w:rsidR="002F25E3">
        <w:rPr>
          <w:sz w:val="28"/>
          <w:szCs w:val="28"/>
        </w:rPr>
        <w:t xml:space="preserve"> to the Board of Selectman stating the scope of the </w:t>
      </w:r>
      <w:r w:rsidR="00D1671F">
        <w:rPr>
          <w:sz w:val="28"/>
          <w:szCs w:val="28"/>
        </w:rPr>
        <w:t>building</w:t>
      </w:r>
      <w:r w:rsidR="0015561B">
        <w:rPr>
          <w:sz w:val="28"/>
          <w:szCs w:val="28"/>
        </w:rPr>
        <w:t xml:space="preserve"> and</w:t>
      </w:r>
      <w:r w:rsidR="00D1671F">
        <w:rPr>
          <w:sz w:val="28"/>
          <w:szCs w:val="28"/>
        </w:rPr>
        <w:t xml:space="preserve"> the</w:t>
      </w:r>
      <w:r w:rsidR="002F25E3">
        <w:rPr>
          <w:sz w:val="28"/>
          <w:szCs w:val="28"/>
        </w:rPr>
        <w:t xml:space="preserve"> relative square footage </w:t>
      </w:r>
      <w:r w:rsidR="00D1671F">
        <w:rPr>
          <w:sz w:val="28"/>
          <w:szCs w:val="28"/>
        </w:rPr>
        <w:t xml:space="preserve">that </w:t>
      </w:r>
      <w:r w:rsidR="002F25E3">
        <w:rPr>
          <w:sz w:val="28"/>
          <w:szCs w:val="28"/>
        </w:rPr>
        <w:t xml:space="preserve">we </w:t>
      </w:r>
      <w:r w:rsidR="0015561B">
        <w:rPr>
          <w:sz w:val="28"/>
          <w:szCs w:val="28"/>
        </w:rPr>
        <w:t>believe</w:t>
      </w:r>
      <w:r w:rsidR="002F25E3">
        <w:rPr>
          <w:sz w:val="28"/>
          <w:szCs w:val="28"/>
        </w:rPr>
        <w:t xml:space="preserve"> that meets the needs of the town.  </w:t>
      </w:r>
    </w:p>
    <w:p w:rsidR="00C50609" w:rsidRDefault="00C50609" w:rsidP="00A03630">
      <w:pPr>
        <w:widowControl w:val="0"/>
        <w:rPr>
          <w:sz w:val="28"/>
          <w:szCs w:val="28"/>
        </w:rPr>
      </w:pPr>
    </w:p>
    <w:p w:rsidR="00DA2490" w:rsidRDefault="002F25E3" w:rsidP="00A03630">
      <w:pPr>
        <w:widowControl w:val="0"/>
        <w:rPr>
          <w:sz w:val="28"/>
          <w:szCs w:val="28"/>
        </w:rPr>
      </w:pPr>
      <w:r>
        <w:rPr>
          <w:sz w:val="28"/>
          <w:szCs w:val="28"/>
        </w:rPr>
        <w:t>Members discussed the motion presented by member Wiggi</w:t>
      </w:r>
      <w:r w:rsidR="00713D09">
        <w:rPr>
          <w:sz w:val="28"/>
          <w:szCs w:val="28"/>
        </w:rPr>
        <w:t>n</w:t>
      </w:r>
      <w:r w:rsidR="007B03AA">
        <w:rPr>
          <w:sz w:val="28"/>
          <w:szCs w:val="28"/>
        </w:rPr>
        <w:t xml:space="preserve">. </w:t>
      </w:r>
      <w:r w:rsidR="00C50609">
        <w:rPr>
          <w:sz w:val="28"/>
          <w:szCs w:val="28"/>
        </w:rPr>
        <w:t xml:space="preserve">Chairman Rosadini stated that </w:t>
      </w:r>
      <w:r w:rsidR="00752FDD">
        <w:rPr>
          <w:sz w:val="28"/>
          <w:szCs w:val="28"/>
        </w:rPr>
        <w:t xml:space="preserve">the next step is </w:t>
      </w:r>
      <w:r w:rsidR="00713D09">
        <w:rPr>
          <w:sz w:val="28"/>
          <w:szCs w:val="28"/>
        </w:rPr>
        <w:t xml:space="preserve">part of the four-step process </w:t>
      </w:r>
      <w:r w:rsidR="00752FDD">
        <w:rPr>
          <w:sz w:val="28"/>
          <w:szCs w:val="28"/>
        </w:rPr>
        <w:t xml:space="preserve">of </w:t>
      </w:r>
      <w:r w:rsidR="00713D09">
        <w:rPr>
          <w:sz w:val="28"/>
          <w:szCs w:val="28"/>
        </w:rPr>
        <w:t xml:space="preserve">the </w:t>
      </w:r>
      <w:r w:rsidR="00752FDD">
        <w:rPr>
          <w:sz w:val="28"/>
          <w:szCs w:val="28"/>
        </w:rPr>
        <w:t xml:space="preserve">Jacunski Humes </w:t>
      </w:r>
      <w:r w:rsidR="00060F13">
        <w:rPr>
          <w:sz w:val="28"/>
          <w:szCs w:val="28"/>
        </w:rPr>
        <w:t>d</w:t>
      </w:r>
      <w:r w:rsidR="00752FDD">
        <w:rPr>
          <w:sz w:val="28"/>
          <w:szCs w:val="28"/>
        </w:rPr>
        <w:t xml:space="preserve">esign </w:t>
      </w:r>
      <w:r w:rsidR="00060F13">
        <w:rPr>
          <w:sz w:val="28"/>
          <w:szCs w:val="28"/>
        </w:rPr>
        <w:t>a</w:t>
      </w:r>
      <w:r w:rsidR="00752FDD">
        <w:rPr>
          <w:sz w:val="28"/>
          <w:szCs w:val="28"/>
        </w:rPr>
        <w:t xml:space="preserve">greement which is the </w:t>
      </w:r>
      <w:r w:rsidR="00286764">
        <w:rPr>
          <w:sz w:val="28"/>
          <w:szCs w:val="28"/>
        </w:rPr>
        <w:t>F</w:t>
      </w:r>
      <w:r w:rsidR="00752FDD">
        <w:rPr>
          <w:sz w:val="28"/>
          <w:szCs w:val="28"/>
        </w:rPr>
        <w:t xml:space="preserve">inal </w:t>
      </w:r>
      <w:r w:rsidR="00286764">
        <w:rPr>
          <w:sz w:val="28"/>
          <w:szCs w:val="28"/>
        </w:rPr>
        <w:t>R</w:t>
      </w:r>
      <w:r w:rsidR="00752FDD">
        <w:rPr>
          <w:sz w:val="28"/>
          <w:szCs w:val="28"/>
        </w:rPr>
        <w:t>eport</w:t>
      </w:r>
      <w:r w:rsidR="00713D09">
        <w:rPr>
          <w:sz w:val="28"/>
          <w:szCs w:val="28"/>
        </w:rPr>
        <w:t xml:space="preserve"> </w:t>
      </w:r>
      <w:r w:rsidR="00286764">
        <w:rPr>
          <w:sz w:val="28"/>
          <w:szCs w:val="28"/>
        </w:rPr>
        <w:t xml:space="preserve">and </w:t>
      </w:r>
      <w:r w:rsidR="004B34CA">
        <w:rPr>
          <w:sz w:val="28"/>
          <w:szCs w:val="28"/>
        </w:rPr>
        <w:t xml:space="preserve">Recommendations. </w:t>
      </w:r>
    </w:p>
    <w:p w:rsidR="007B2185" w:rsidRDefault="007B2185" w:rsidP="00A03630">
      <w:pPr>
        <w:widowControl w:val="0"/>
        <w:rPr>
          <w:sz w:val="28"/>
          <w:szCs w:val="28"/>
        </w:rPr>
      </w:pPr>
    </w:p>
    <w:p w:rsidR="007B03AA" w:rsidRDefault="00E255DA" w:rsidP="00A03630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Ken Wiggin </w:t>
      </w:r>
      <w:r w:rsidR="00D00698">
        <w:rPr>
          <w:sz w:val="28"/>
          <w:szCs w:val="28"/>
        </w:rPr>
        <w:t>re</w:t>
      </w:r>
      <w:r w:rsidR="004B34CA">
        <w:rPr>
          <w:sz w:val="28"/>
          <w:szCs w:val="28"/>
        </w:rPr>
        <w:t>-</w:t>
      </w:r>
      <w:r>
        <w:rPr>
          <w:sz w:val="28"/>
          <w:szCs w:val="28"/>
        </w:rPr>
        <w:t xml:space="preserve">stated </w:t>
      </w:r>
      <w:r w:rsidR="00D00698">
        <w:rPr>
          <w:sz w:val="28"/>
          <w:szCs w:val="28"/>
        </w:rPr>
        <w:t>his</w:t>
      </w:r>
      <w:r>
        <w:rPr>
          <w:sz w:val="28"/>
          <w:szCs w:val="28"/>
        </w:rPr>
        <w:t xml:space="preserve"> motion </w:t>
      </w:r>
      <w:r w:rsidR="00D00698">
        <w:rPr>
          <w:sz w:val="28"/>
          <w:szCs w:val="28"/>
        </w:rPr>
        <w:t xml:space="preserve">which </w:t>
      </w:r>
      <w:r>
        <w:rPr>
          <w:sz w:val="28"/>
          <w:szCs w:val="28"/>
        </w:rPr>
        <w:t>is to move forward to issue a final report</w:t>
      </w:r>
      <w:r w:rsidR="009322D6">
        <w:rPr>
          <w:sz w:val="28"/>
          <w:szCs w:val="28"/>
        </w:rPr>
        <w:t xml:space="preserve"> for delivery to the Board of Selectman</w:t>
      </w:r>
      <w:r>
        <w:rPr>
          <w:sz w:val="28"/>
          <w:szCs w:val="28"/>
        </w:rPr>
        <w:t xml:space="preserve">.  Gail Stegman seconded the motion.  </w:t>
      </w:r>
      <w:r w:rsidR="00EE3C11">
        <w:rPr>
          <w:sz w:val="28"/>
          <w:szCs w:val="28"/>
        </w:rPr>
        <w:t>T</w:t>
      </w:r>
      <w:r w:rsidR="007B2185">
        <w:rPr>
          <w:sz w:val="28"/>
          <w:szCs w:val="28"/>
        </w:rPr>
        <w:t xml:space="preserve">he motion passed with all members voting in favor except for member Lenny Montemerlo who opposed the motion. </w:t>
      </w:r>
      <w:r w:rsidR="00EE3C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7B03AA" w:rsidRDefault="007B03AA" w:rsidP="00A03630">
      <w:pPr>
        <w:widowControl w:val="0"/>
        <w:rPr>
          <w:sz w:val="28"/>
          <w:szCs w:val="28"/>
        </w:rPr>
      </w:pPr>
    </w:p>
    <w:p w:rsidR="003B6E89" w:rsidRDefault="003B6E89" w:rsidP="00641519">
      <w:pPr>
        <w:widowControl w:val="0"/>
        <w:rPr>
          <w:sz w:val="28"/>
          <w:szCs w:val="28"/>
        </w:rPr>
      </w:pPr>
      <w:r w:rsidRPr="009D4EE0">
        <w:rPr>
          <w:b/>
          <w:sz w:val="28"/>
          <w:szCs w:val="28"/>
        </w:rPr>
        <w:t>Next Meeting:</w:t>
      </w:r>
      <w:r>
        <w:rPr>
          <w:sz w:val="28"/>
          <w:szCs w:val="28"/>
        </w:rPr>
        <w:t xml:space="preserve">  </w:t>
      </w:r>
      <w:r w:rsidR="00401EDC">
        <w:rPr>
          <w:sz w:val="28"/>
          <w:szCs w:val="28"/>
        </w:rPr>
        <w:t xml:space="preserve">The next Committee meeting will take place on </w:t>
      </w:r>
      <w:r w:rsidR="007B2185">
        <w:rPr>
          <w:sz w:val="28"/>
          <w:szCs w:val="28"/>
        </w:rPr>
        <w:t>Monday, November 29</w:t>
      </w:r>
      <w:r w:rsidR="007B2185" w:rsidRPr="007B2185">
        <w:rPr>
          <w:sz w:val="28"/>
          <w:szCs w:val="28"/>
          <w:vertAlign w:val="superscript"/>
        </w:rPr>
        <w:t>th</w:t>
      </w:r>
      <w:r w:rsidR="007B2185">
        <w:rPr>
          <w:sz w:val="28"/>
          <w:szCs w:val="28"/>
        </w:rPr>
        <w:t xml:space="preserve"> at</w:t>
      </w:r>
      <w:r w:rsidR="00401EDC">
        <w:rPr>
          <w:sz w:val="28"/>
          <w:szCs w:val="28"/>
        </w:rPr>
        <w:t xml:space="preserve"> 5:30</w:t>
      </w:r>
      <w:r w:rsidR="0018413C">
        <w:rPr>
          <w:sz w:val="28"/>
          <w:szCs w:val="28"/>
        </w:rPr>
        <w:t>pm</w:t>
      </w:r>
    </w:p>
    <w:p w:rsidR="00D815C2" w:rsidRPr="007351AA" w:rsidRDefault="00D815C2" w:rsidP="00A51ED0">
      <w:pPr>
        <w:widowControl w:val="0"/>
        <w:rPr>
          <w:sz w:val="16"/>
          <w:szCs w:val="16"/>
        </w:rPr>
      </w:pPr>
    </w:p>
    <w:p w:rsidR="00D63039" w:rsidRDefault="00D63039" w:rsidP="00A51ED0">
      <w:pPr>
        <w:widowControl w:val="0"/>
        <w:rPr>
          <w:sz w:val="28"/>
          <w:szCs w:val="28"/>
        </w:rPr>
      </w:pPr>
      <w:r w:rsidRPr="000526E4">
        <w:rPr>
          <w:b/>
          <w:sz w:val="28"/>
          <w:szCs w:val="28"/>
        </w:rPr>
        <w:t>Adjournment:</w:t>
      </w:r>
      <w:r w:rsidR="000C49C3">
        <w:rPr>
          <w:sz w:val="28"/>
          <w:szCs w:val="28"/>
        </w:rPr>
        <w:t xml:space="preserve"> A motion to adjourn was made by </w:t>
      </w:r>
      <w:r w:rsidR="007B2185">
        <w:rPr>
          <w:sz w:val="28"/>
          <w:szCs w:val="28"/>
        </w:rPr>
        <w:t>Sandy Sylvester</w:t>
      </w:r>
      <w:r w:rsidR="004724E1">
        <w:rPr>
          <w:sz w:val="28"/>
          <w:szCs w:val="28"/>
        </w:rPr>
        <w:t xml:space="preserve"> and</w:t>
      </w:r>
      <w:r w:rsidRPr="00D63039">
        <w:rPr>
          <w:sz w:val="28"/>
          <w:szCs w:val="28"/>
        </w:rPr>
        <w:t xml:space="preserve"> this motion was seconde</w:t>
      </w:r>
      <w:r w:rsidR="005274EC">
        <w:rPr>
          <w:sz w:val="28"/>
          <w:szCs w:val="28"/>
        </w:rPr>
        <w:t>d by</w:t>
      </w:r>
      <w:r w:rsidR="00A135AF">
        <w:rPr>
          <w:sz w:val="28"/>
          <w:szCs w:val="28"/>
        </w:rPr>
        <w:t xml:space="preserve"> </w:t>
      </w:r>
      <w:r w:rsidR="007B2185">
        <w:rPr>
          <w:sz w:val="28"/>
          <w:szCs w:val="28"/>
        </w:rPr>
        <w:t>Roger Nelson</w:t>
      </w:r>
      <w:r w:rsidR="00A135AF">
        <w:rPr>
          <w:sz w:val="28"/>
          <w:szCs w:val="28"/>
        </w:rPr>
        <w:t xml:space="preserve">. </w:t>
      </w:r>
      <w:r w:rsidR="007B2185">
        <w:rPr>
          <w:sz w:val="28"/>
          <w:szCs w:val="28"/>
        </w:rPr>
        <w:t>Motion carried; t</w:t>
      </w:r>
      <w:r w:rsidR="00B8016B">
        <w:rPr>
          <w:sz w:val="28"/>
          <w:szCs w:val="28"/>
        </w:rPr>
        <w:t>his meeting adjourned</w:t>
      </w:r>
      <w:r w:rsidR="00A135AF">
        <w:rPr>
          <w:sz w:val="28"/>
          <w:szCs w:val="28"/>
        </w:rPr>
        <w:t xml:space="preserve"> at</w:t>
      </w:r>
      <w:r w:rsidR="00B8016B">
        <w:rPr>
          <w:sz w:val="28"/>
          <w:szCs w:val="28"/>
        </w:rPr>
        <w:t xml:space="preserve"> </w:t>
      </w:r>
      <w:r w:rsidR="000C49C3">
        <w:rPr>
          <w:sz w:val="28"/>
          <w:szCs w:val="28"/>
        </w:rPr>
        <w:t>6:</w:t>
      </w:r>
      <w:r w:rsidR="009923E5">
        <w:rPr>
          <w:sz w:val="28"/>
          <w:szCs w:val="28"/>
        </w:rPr>
        <w:t>2</w:t>
      </w:r>
      <w:r w:rsidR="007B2185">
        <w:rPr>
          <w:sz w:val="28"/>
          <w:szCs w:val="28"/>
        </w:rPr>
        <w:t>4</w:t>
      </w:r>
      <w:r w:rsidR="00401EDC">
        <w:rPr>
          <w:sz w:val="28"/>
          <w:szCs w:val="28"/>
        </w:rPr>
        <w:t xml:space="preserve"> </w:t>
      </w:r>
      <w:r w:rsidR="00B8016B">
        <w:rPr>
          <w:sz w:val="28"/>
          <w:szCs w:val="28"/>
        </w:rPr>
        <w:t>p.m.</w:t>
      </w:r>
    </w:p>
    <w:p w:rsidR="001C0009" w:rsidRDefault="001C0009" w:rsidP="00A51ED0">
      <w:pPr>
        <w:widowControl w:val="0"/>
        <w:rPr>
          <w:sz w:val="16"/>
          <w:szCs w:val="16"/>
        </w:rPr>
      </w:pPr>
    </w:p>
    <w:p w:rsidR="009A16E9" w:rsidRDefault="00D63039" w:rsidP="00A51ED0">
      <w:pPr>
        <w:widowControl w:val="0"/>
        <w:rPr>
          <w:sz w:val="28"/>
          <w:szCs w:val="28"/>
        </w:rPr>
      </w:pPr>
      <w:r w:rsidRPr="00D63039">
        <w:rPr>
          <w:sz w:val="28"/>
          <w:szCs w:val="28"/>
        </w:rPr>
        <w:t xml:space="preserve">Respectfully submitted, </w:t>
      </w:r>
    </w:p>
    <w:p w:rsidR="00D63039" w:rsidRPr="00D63039" w:rsidRDefault="00D63039" w:rsidP="00A51ED0">
      <w:pPr>
        <w:widowControl w:val="0"/>
        <w:rPr>
          <w:sz w:val="28"/>
          <w:szCs w:val="28"/>
        </w:rPr>
      </w:pPr>
      <w:r w:rsidRPr="00D63039">
        <w:rPr>
          <w:sz w:val="28"/>
          <w:szCs w:val="28"/>
        </w:rPr>
        <w:t xml:space="preserve">Lori Lapointe </w:t>
      </w:r>
    </w:p>
    <w:p w:rsidR="00150DBF" w:rsidRPr="00D63039" w:rsidRDefault="00D63039" w:rsidP="007351AA">
      <w:pPr>
        <w:widowControl w:val="0"/>
        <w:rPr>
          <w:sz w:val="28"/>
          <w:szCs w:val="28"/>
        </w:rPr>
      </w:pPr>
      <w:r w:rsidRPr="00D63039">
        <w:rPr>
          <w:sz w:val="28"/>
          <w:szCs w:val="28"/>
        </w:rPr>
        <w:t xml:space="preserve">Senior Center Study Committee Recording Secretary </w:t>
      </w:r>
    </w:p>
    <w:sectPr w:rsidR="00150DBF" w:rsidRPr="00D63039" w:rsidSect="00214AEF">
      <w:pgSz w:w="12240" w:h="15840" w:code="1"/>
      <w:pgMar w:top="810" w:right="1800" w:bottom="810" w:left="1800" w:header="43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A3F" w:rsidRDefault="00FD4A3F">
      <w:r>
        <w:separator/>
      </w:r>
    </w:p>
  </w:endnote>
  <w:endnote w:type="continuationSeparator" w:id="0">
    <w:p w:rsidR="00FD4A3F" w:rsidRDefault="00FD4A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A3F" w:rsidRDefault="00FD4A3F">
      <w:r>
        <w:separator/>
      </w:r>
    </w:p>
  </w:footnote>
  <w:footnote w:type="continuationSeparator" w:id="0">
    <w:p w:rsidR="00FD4A3F" w:rsidRDefault="00FD4A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36E6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8285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0525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BEED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E96A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E81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5AC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1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BEA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D767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1972D9D"/>
    <w:multiLevelType w:val="hybridMultilevel"/>
    <w:tmpl w:val="1758C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>
    <w:nsid w:val="468C2385"/>
    <w:multiLevelType w:val="hybridMultilevel"/>
    <w:tmpl w:val="3FBC8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hael Rosadini">
    <w15:presenceInfo w15:providerId="Windows Live" w15:userId="8f23f076e5a8da7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B4BE9"/>
    <w:rsid w:val="00002EE8"/>
    <w:rsid w:val="00012E1A"/>
    <w:rsid w:val="00016514"/>
    <w:rsid w:val="000234A6"/>
    <w:rsid w:val="00026F6D"/>
    <w:rsid w:val="0002793E"/>
    <w:rsid w:val="00027F21"/>
    <w:rsid w:val="00031A13"/>
    <w:rsid w:val="00037830"/>
    <w:rsid w:val="00045397"/>
    <w:rsid w:val="000526E4"/>
    <w:rsid w:val="00054D1F"/>
    <w:rsid w:val="0005797A"/>
    <w:rsid w:val="00060F13"/>
    <w:rsid w:val="00066FA6"/>
    <w:rsid w:val="00067DF0"/>
    <w:rsid w:val="00071C0F"/>
    <w:rsid w:val="000856DB"/>
    <w:rsid w:val="00093961"/>
    <w:rsid w:val="000A5E67"/>
    <w:rsid w:val="000A749F"/>
    <w:rsid w:val="000B2E3E"/>
    <w:rsid w:val="000B5DDA"/>
    <w:rsid w:val="000B7DA8"/>
    <w:rsid w:val="000C3E51"/>
    <w:rsid w:val="000C49C3"/>
    <w:rsid w:val="000C4C29"/>
    <w:rsid w:val="000D116B"/>
    <w:rsid w:val="000D1D88"/>
    <w:rsid w:val="000E3ECC"/>
    <w:rsid w:val="000E4C20"/>
    <w:rsid w:val="000F2F1D"/>
    <w:rsid w:val="000F4A33"/>
    <w:rsid w:val="000F777D"/>
    <w:rsid w:val="001026A7"/>
    <w:rsid w:val="00125C38"/>
    <w:rsid w:val="00127E72"/>
    <w:rsid w:val="00131DE7"/>
    <w:rsid w:val="001350BB"/>
    <w:rsid w:val="00136D22"/>
    <w:rsid w:val="0013733D"/>
    <w:rsid w:val="00141C47"/>
    <w:rsid w:val="00143537"/>
    <w:rsid w:val="00150DBF"/>
    <w:rsid w:val="00150FED"/>
    <w:rsid w:val="0015561B"/>
    <w:rsid w:val="00161E69"/>
    <w:rsid w:val="00165240"/>
    <w:rsid w:val="00177642"/>
    <w:rsid w:val="00177898"/>
    <w:rsid w:val="0018413C"/>
    <w:rsid w:val="00186260"/>
    <w:rsid w:val="001864D7"/>
    <w:rsid w:val="00193728"/>
    <w:rsid w:val="001978A9"/>
    <w:rsid w:val="001A220F"/>
    <w:rsid w:val="001A49ED"/>
    <w:rsid w:val="001B0EB0"/>
    <w:rsid w:val="001C0009"/>
    <w:rsid w:val="001C39C4"/>
    <w:rsid w:val="001C3B37"/>
    <w:rsid w:val="001C5DCB"/>
    <w:rsid w:val="001D185A"/>
    <w:rsid w:val="001D1B14"/>
    <w:rsid w:val="001E4D48"/>
    <w:rsid w:val="001E71EC"/>
    <w:rsid w:val="001F2F88"/>
    <w:rsid w:val="001F3B8F"/>
    <w:rsid w:val="001F43DB"/>
    <w:rsid w:val="001F799E"/>
    <w:rsid w:val="00200F40"/>
    <w:rsid w:val="00204EBD"/>
    <w:rsid w:val="00212D05"/>
    <w:rsid w:val="0021430B"/>
    <w:rsid w:val="00214AEF"/>
    <w:rsid w:val="0021644A"/>
    <w:rsid w:val="0023406A"/>
    <w:rsid w:val="002370AF"/>
    <w:rsid w:val="00241E2A"/>
    <w:rsid w:val="00244904"/>
    <w:rsid w:val="002449FC"/>
    <w:rsid w:val="0024608B"/>
    <w:rsid w:val="0024659E"/>
    <w:rsid w:val="00255735"/>
    <w:rsid w:val="00257276"/>
    <w:rsid w:val="00261E33"/>
    <w:rsid w:val="002675C5"/>
    <w:rsid w:val="00272AE7"/>
    <w:rsid w:val="00276175"/>
    <w:rsid w:val="00286764"/>
    <w:rsid w:val="00287450"/>
    <w:rsid w:val="0028794A"/>
    <w:rsid w:val="002908F9"/>
    <w:rsid w:val="00292C6C"/>
    <w:rsid w:val="00295AB4"/>
    <w:rsid w:val="002A0114"/>
    <w:rsid w:val="002A7E4E"/>
    <w:rsid w:val="002C09F2"/>
    <w:rsid w:val="002C5883"/>
    <w:rsid w:val="002C7306"/>
    <w:rsid w:val="002F25E3"/>
    <w:rsid w:val="002F341B"/>
    <w:rsid w:val="002F3B51"/>
    <w:rsid w:val="002F651A"/>
    <w:rsid w:val="00302F82"/>
    <w:rsid w:val="00306189"/>
    <w:rsid w:val="00312884"/>
    <w:rsid w:val="00316D60"/>
    <w:rsid w:val="00317F5C"/>
    <w:rsid w:val="003230BB"/>
    <w:rsid w:val="00325165"/>
    <w:rsid w:val="0033243A"/>
    <w:rsid w:val="00333A3F"/>
    <w:rsid w:val="00336E59"/>
    <w:rsid w:val="0034608E"/>
    <w:rsid w:val="003478B6"/>
    <w:rsid w:val="00347F34"/>
    <w:rsid w:val="00351358"/>
    <w:rsid w:val="003524D0"/>
    <w:rsid w:val="003529DB"/>
    <w:rsid w:val="0035461B"/>
    <w:rsid w:val="00357201"/>
    <w:rsid w:val="00361C0D"/>
    <w:rsid w:val="003662FD"/>
    <w:rsid w:val="0037266B"/>
    <w:rsid w:val="00384001"/>
    <w:rsid w:val="0039368D"/>
    <w:rsid w:val="00394DE7"/>
    <w:rsid w:val="003959DA"/>
    <w:rsid w:val="003A65CF"/>
    <w:rsid w:val="003B244E"/>
    <w:rsid w:val="003B3980"/>
    <w:rsid w:val="003B6E89"/>
    <w:rsid w:val="003C0746"/>
    <w:rsid w:val="003C4F9F"/>
    <w:rsid w:val="003C6889"/>
    <w:rsid w:val="003D2510"/>
    <w:rsid w:val="003E2232"/>
    <w:rsid w:val="003E4794"/>
    <w:rsid w:val="003F7169"/>
    <w:rsid w:val="00401EDC"/>
    <w:rsid w:val="004029BF"/>
    <w:rsid w:val="00403EC4"/>
    <w:rsid w:val="00405EA1"/>
    <w:rsid w:val="00407633"/>
    <w:rsid w:val="00416BE7"/>
    <w:rsid w:val="00416EFD"/>
    <w:rsid w:val="00423F64"/>
    <w:rsid w:val="00430662"/>
    <w:rsid w:val="00435CC3"/>
    <w:rsid w:val="0043611E"/>
    <w:rsid w:val="0043658D"/>
    <w:rsid w:val="004372FA"/>
    <w:rsid w:val="00445576"/>
    <w:rsid w:val="00452DEA"/>
    <w:rsid w:val="00455C88"/>
    <w:rsid w:val="004607C6"/>
    <w:rsid w:val="0046083E"/>
    <w:rsid w:val="004660EE"/>
    <w:rsid w:val="004724E1"/>
    <w:rsid w:val="0048332D"/>
    <w:rsid w:val="00486476"/>
    <w:rsid w:val="004A3442"/>
    <w:rsid w:val="004A5052"/>
    <w:rsid w:val="004A6D69"/>
    <w:rsid w:val="004A6EA6"/>
    <w:rsid w:val="004B1F15"/>
    <w:rsid w:val="004B34CA"/>
    <w:rsid w:val="004B5B67"/>
    <w:rsid w:val="004C0CAE"/>
    <w:rsid w:val="004D27AA"/>
    <w:rsid w:val="004D5212"/>
    <w:rsid w:val="004D59F4"/>
    <w:rsid w:val="004E2070"/>
    <w:rsid w:val="004E2239"/>
    <w:rsid w:val="004E7119"/>
    <w:rsid w:val="004F3523"/>
    <w:rsid w:val="004F3D35"/>
    <w:rsid w:val="004F7A8D"/>
    <w:rsid w:val="004F7DF6"/>
    <w:rsid w:val="00501DB2"/>
    <w:rsid w:val="00503DAE"/>
    <w:rsid w:val="005046C9"/>
    <w:rsid w:val="005173F5"/>
    <w:rsid w:val="00517493"/>
    <w:rsid w:val="00517A98"/>
    <w:rsid w:val="005274EC"/>
    <w:rsid w:val="00527D5E"/>
    <w:rsid w:val="00530AAD"/>
    <w:rsid w:val="00530C42"/>
    <w:rsid w:val="00532741"/>
    <w:rsid w:val="00533553"/>
    <w:rsid w:val="0054028F"/>
    <w:rsid w:val="00541100"/>
    <w:rsid w:val="00541F4F"/>
    <w:rsid w:val="005450EA"/>
    <w:rsid w:val="00554049"/>
    <w:rsid w:val="00554896"/>
    <w:rsid w:val="00557DB0"/>
    <w:rsid w:val="0056197C"/>
    <w:rsid w:val="005619CA"/>
    <w:rsid w:val="00566D4F"/>
    <w:rsid w:val="005675D0"/>
    <w:rsid w:val="005744DE"/>
    <w:rsid w:val="00575B10"/>
    <w:rsid w:val="005771DF"/>
    <w:rsid w:val="00585069"/>
    <w:rsid w:val="00587920"/>
    <w:rsid w:val="00595568"/>
    <w:rsid w:val="00595795"/>
    <w:rsid w:val="00596F05"/>
    <w:rsid w:val="005B01CB"/>
    <w:rsid w:val="005B2344"/>
    <w:rsid w:val="005B3145"/>
    <w:rsid w:val="005B544C"/>
    <w:rsid w:val="005B7B3C"/>
    <w:rsid w:val="005C3C82"/>
    <w:rsid w:val="005C47ED"/>
    <w:rsid w:val="005C63DD"/>
    <w:rsid w:val="005C7749"/>
    <w:rsid w:val="005D177F"/>
    <w:rsid w:val="005D6450"/>
    <w:rsid w:val="005E1D45"/>
    <w:rsid w:val="005E5BB3"/>
    <w:rsid w:val="005F4F00"/>
    <w:rsid w:val="005F505E"/>
    <w:rsid w:val="005F635E"/>
    <w:rsid w:val="00605179"/>
    <w:rsid w:val="00606E9B"/>
    <w:rsid w:val="006070BE"/>
    <w:rsid w:val="0061270A"/>
    <w:rsid w:val="00616ABF"/>
    <w:rsid w:val="0061751D"/>
    <w:rsid w:val="00617E7A"/>
    <w:rsid w:val="006220BF"/>
    <w:rsid w:val="006308D8"/>
    <w:rsid w:val="00631927"/>
    <w:rsid w:val="006410E2"/>
    <w:rsid w:val="00641519"/>
    <w:rsid w:val="00643A80"/>
    <w:rsid w:val="00643A94"/>
    <w:rsid w:val="00650B2F"/>
    <w:rsid w:val="0065462F"/>
    <w:rsid w:val="00657DA6"/>
    <w:rsid w:val="0066642D"/>
    <w:rsid w:val="00666ACA"/>
    <w:rsid w:val="00667FD1"/>
    <w:rsid w:val="006741CD"/>
    <w:rsid w:val="00676FDB"/>
    <w:rsid w:val="00681D21"/>
    <w:rsid w:val="00683397"/>
    <w:rsid w:val="006853DE"/>
    <w:rsid w:val="006877F0"/>
    <w:rsid w:val="006903E6"/>
    <w:rsid w:val="00694201"/>
    <w:rsid w:val="00694B04"/>
    <w:rsid w:val="00695AD8"/>
    <w:rsid w:val="006A4004"/>
    <w:rsid w:val="006B076C"/>
    <w:rsid w:val="006B37F7"/>
    <w:rsid w:val="006C1510"/>
    <w:rsid w:val="006D6201"/>
    <w:rsid w:val="006D6CC5"/>
    <w:rsid w:val="006E0AF6"/>
    <w:rsid w:val="006E4133"/>
    <w:rsid w:val="006E4E57"/>
    <w:rsid w:val="006E70C5"/>
    <w:rsid w:val="006F02C2"/>
    <w:rsid w:val="006F3854"/>
    <w:rsid w:val="006F5FDB"/>
    <w:rsid w:val="0070723C"/>
    <w:rsid w:val="00707B11"/>
    <w:rsid w:val="0071314D"/>
    <w:rsid w:val="00713D09"/>
    <w:rsid w:val="00730313"/>
    <w:rsid w:val="00731C85"/>
    <w:rsid w:val="007334AD"/>
    <w:rsid w:val="007347D7"/>
    <w:rsid w:val="007351AA"/>
    <w:rsid w:val="00736716"/>
    <w:rsid w:val="007424A1"/>
    <w:rsid w:val="007427DF"/>
    <w:rsid w:val="00744147"/>
    <w:rsid w:val="00752FDD"/>
    <w:rsid w:val="007533AE"/>
    <w:rsid w:val="00756C3B"/>
    <w:rsid w:val="00757A79"/>
    <w:rsid w:val="00767097"/>
    <w:rsid w:val="007767B0"/>
    <w:rsid w:val="00781092"/>
    <w:rsid w:val="007834BF"/>
    <w:rsid w:val="00791565"/>
    <w:rsid w:val="007A0AB5"/>
    <w:rsid w:val="007B03AA"/>
    <w:rsid w:val="007B0ADE"/>
    <w:rsid w:val="007B0FD1"/>
    <w:rsid w:val="007B2185"/>
    <w:rsid w:val="007B505B"/>
    <w:rsid w:val="007C2960"/>
    <w:rsid w:val="007C33CD"/>
    <w:rsid w:val="007C5553"/>
    <w:rsid w:val="007D03C5"/>
    <w:rsid w:val="007D6785"/>
    <w:rsid w:val="007E280F"/>
    <w:rsid w:val="007F160F"/>
    <w:rsid w:val="007F303E"/>
    <w:rsid w:val="007F32F3"/>
    <w:rsid w:val="008019EA"/>
    <w:rsid w:val="00804DCC"/>
    <w:rsid w:val="00806994"/>
    <w:rsid w:val="008072C1"/>
    <w:rsid w:val="00814734"/>
    <w:rsid w:val="00820DE4"/>
    <w:rsid w:val="00823801"/>
    <w:rsid w:val="00824882"/>
    <w:rsid w:val="00826BA7"/>
    <w:rsid w:val="0083297F"/>
    <w:rsid w:val="00833E64"/>
    <w:rsid w:val="00840DCA"/>
    <w:rsid w:val="0084228E"/>
    <w:rsid w:val="00842C7C"/>
    <w:rsid w:val="00845A6D"/>
    <w:rsid w:val="00852A63"/>
    <w:rsid w:val="00852CDA"/>
    <w:rsid w:val="0085451F"/>
    <w:rsid w:val="00857380"/>
    <w:rsid w:val="00860366"/>
    <w:rsid w:val="008609D0"/>
    <w:rsid w:val="00861F5D"/>
    <w:rsid w:val="0086430F"/>
    <w:rsid w:val="0086433C"/>
    <w:rsid w:val="00864C0D"/>
    <w:rsid w:val="00866604"/>
    <w:rsid w:val="008724E5"/>
    <w:rsid w:val="00875EFB"/>
    <w:rsid w:val="00876FF3"/>
    <w:rsid w:val="008833BC"/>
    <w:rsid w:val="0089444D"/>
    <w:rsid w:val="008948D6"/>
    <w:rsid w:val="008B054C"/>
    <w:rsid w:val="008B05F8"/>
    <w:rsid w:val="008B0F2C"/>
    <w:rsid w:val="008C0A78"/>
    <w:rsid w:val="008C2CD9"/>
    <w:rsid w:val="008C2F64"/>
    <w:rsid w:val="008C603D"/>
    <w:rsid w:val="008C64F9"/>
    <w:rsid w:val="008D01A7"/>
    <w:rsid w:val="008D6C15"/>
    <w:rsid w:val="008E4679"/>
    <w:rsid w:val="008E7101"/>
    <w:rsid w:val="00904A51"/>
    <w:rsid w:val="00907955"/>
    <w:rsid w:val="009153EE"/>
    <w:rsid w:val="009170CA"/>
    <w:rsid w:val="00924668"/>
    <w:rsid w:val="0092480E"/>
    <w:rsid w:val="009321DF"/>
    <w:rsid w:val="009322D6"/>
    <w:rsid w:val="00935CC4"/>
    <w:rsid w:val="00936DF1"/>
    <w:rsid w:val="00940760"/>
    <w:rsid w:val="00943A9F"/>
    <w:rsid w:val="009516ED"/>
    <w:rsid w:val="00956832"/>
    <w:rsid w:val="00956F81"/>
    <w:rsid w:val="00964D34"/>
    <w:rsid w:val="00973D89"/>
    <w:rsid w:val="00974508"/>
    <w:rsid w:val="00975F4F"/>
    <w:rsid w:val="00976AD3"/>
    <w:rsid w:val="009808A4"/>
    <w:rsid w:val="00981E11"/>
    <w:rsid w:val="00982DB2"/>
    <w:rsid w:val="00987A43"/>
    <w:rsid w:val="009923E5"/>
    <w:rsid w:val="009A16E9"/>
    <w:rsid w:val="009A462A"/>
    <w:rsid w:val="009A786D"/>
    <w:rsid w:val="009B18D0"/>
    <w:rsid w:val="009B4FF5"/>
    <w:rsid w:val="009C0DBA"/>
    <w:rsid w:val="009C37A1"/>
    <w:rsid w:val="009C380F"/>
    <w:rsid w:val="009D4EE0"/>
    <w:rsid w:val="009E095C"/>
    <w:rsid w:val="009E3128"/>
    <w:rsid w:val="009E73AC"/>
    <w:rsid w:val="009F2F6E"/>
    <w:rsid w:val="009F34DD"/>
    <w:rsid w:val="00A00B63"/>
    <w:rsid w:val="00A011F7"/>
    <w:rsid w:val="00A01EF9"/>
    <w:rsid w:val="00A0231D"/>
    <w:rsid w:val="00A033E1"/>
    <w:rsid w:val="00A03630"/>
    <w:rsid w:val="00A135AF"/>
    <w:rsid w:val="00A13DB9"/>
    <w:rsid w:val="00A21E84"/>
    <w:rsid w:val="00A30AAA"/>
    <w:rsid w:val="00A31932"/>
    <w:rsid w:val="00A31F16"/>
    <w:rsid w:val="00A32560"/>
    <w:rsid w:val="00A33434"/>
    <w:rsid w:val="00A365A9"/>
    <w:rsid w:val="00A46190"/>
    <w:rsid w:val="00A51ED0"/>
    <w:rsid w:val="00A574F7"/>
    <w:rsid w:val="00A60926"/>
    <w:rsid w:val="00A702D0"/>
    <w:rsid w:val="00A71D30"/>
    <w:rsid w:val="00A74C91"/>
    <w:rsid w:val="00A809F9"/>
    <w:rsid w:val="00A9772C"/>
    <w:rsid w:val="00AA61A1"/>
    <w:rsid w:val="00AA6F87"/>
    <w:rsid w:val="00AB1FD1"/>
    <w:rsid w:val="00AD083E"/>
    <w:rsid w:val="00AD35B3"/>
    <w:rsid w:val="00AD4791"/>
    <w:rsid w:val="00AE27A5"/>
    <w:rsid w:val="00AE36B2"/>
    <w:rsid w:val="00AF68FD"/>
    <w:rsid w:val="00B019F2"/>
    <w:rsid w:val="00B022A6"/>
    <w:rsid w:val="00B063A8"/>
    <w:rsid w:val="00B22116"/>
    <w:rsid w:val="00B2589B"/>
    <w:rsid w:val="00B26817"/>
    <w:rsid w:val="00B26E7B"/>
    <w:rsid w:val="00B46CDA"/>
    <w:rsid w:val="00B46EBE"/>
    <w:rsid w:val="00B47D32"/>
    <w:rsid w:val="00B52625"/>
    <w:rsid w:val="00B634A1"/>
    <w:rsid w:val="00B63527"/>
    <w:rsid w:val="00B70F1C"/>
    <w:rsid w:val="00B76823"/>
    <w:rsid w:val="00B7789A"/>
    <w:rsid w:val="00B77AC8"/>
    <w:rsid w:val="00B77BC3"/>
    <w:rsid w:val="00B8016B"/>
    <w:rsid w:val="00B832B3"/>
    <w:rsid w:val="00B83E97"/>
    <w:rsid w:val="00B86103"/>
    <w:rsid w:val="00B9581F"/>
    <w:rsid w:val="00B97D7D"/>
    <w:rsid w:val="00BA2A7A"/>
    <w:rsid w:val="00BA7EA5"/>
    <w:rsid w:val="00BB1A55"/>
    <w:rsid w:val="00BB2E1A"/>
    <w:rsid w:val="00BC0495"/>
    <w:rsid w:val="00BC1519"/>
    <w:rsid w:val="00BC16A3"/>
    <w:rsid w:val="00BC4986"/>
    <w:rsid w:val="00BC53EC"/>
    <w:rsid w:val="00BC6E76"/>
    <w:rsid w:val="00BD0BBB"/>
    <w:rsid w:val="00BD13F1"/>
    <w:rsid w:val="00BD3D1E"/>
    <w:rsid w:val="00BE45B0"/>
    <w:rsid w:val="00C0592C"/>
    <w:rsid w:val="00C07E06"/>
    <w:rsid w:val="00C249D0"/>
    <w:rsid w:val="00C26485"/>
    <w:rsid w:val="00C26B12"/>
    <w:rsid w:val="00C26FF5"/>
    <w:rsid w:val="00C327D9"/>
    <w:rsid w:val="00C33115"/>
    <w:rsid w:val="00C36114"/>
    <w:rsid w:val="00C42D62"/>
    <w:rsid w:val="00C432F4"/>
    <w:rsid w:val="00C50609"/>
    <w:rsid w:val="00C53D93"/>
    <w:rsid w:val="00C81019"/>
    <w:rsid w:val="00C82D3B"/>
    <w:rsid w:val="00C833FF"/>
    <w:rsid w:val="00C83BB7"/>
    <w:rsid w:val="00C861CC"/>
    <w:rsid w:val="00C90471"/>
    <w:rsid w:val="00C91480"/>
    <w:rsid w:val="00CA145F"/>
    <w:rsid w:val="00CA2F08"/>
    <w:rsid w:val="00CA532E"/>
    <w:rsid w:val="00CB4546"/>
    <w:rsid w:val="00CB4FD4"/>
    <w:rsid w:val="00CB71B3"/>
    <w:rsid w:val="00CC0890"/>
    <w:rsid w:val="00CC2ADC"/>
    <w:rsid w:val="00CC623C"/>
    <w:rsid w:val="00CC7984"/>
    <w:rsid w:val="00CD18A9"/>
    <w:rsid w:val="00CD5313"/>
    <w:rsid w:val="00CE0EB0"/>
    <w:rsid w:val="00CE2C65"/>
    <w:rsid w:val="00CF13D7"/>
    <w:rsid w:val="00D00698"/>
    <w:rsid w:val="00D01AD4"/>
    <w:rsid w:val="00D0209E"/>
    <w:rsid w:val="00D12684"/>
    <w:rsid w:val="00D1671F"/>
    <w:rsid w:val="00D235FA"/>
    <w:rsid w:val="00D27A70"/>
    <w:rsid w:val="00D323A8"/>
    <w:rsid w:val="00D323AD"/>
    <w:rsid w:val="00D35F67"/>
    <w:rsid w:val="00D379F1"/>
    <w:rsid w:val="00D42A73"/>
    <w:rsid w:val="00D44284"/>
    <w:rsid w:val="00D44D96"/>
    <w:rsid w:val="00D50888"/>
    <w:rsid w:val="00D61B9E"/>
    <w:rsid w:val="00D63039"/>
    <w:rsid w:val="00D6499B"/>
    <w:rsid w:val="00D64BFB"/>
    <w:rsid w:val="00D7414B"/>
    <w:rsid w:val="00D7712E"/>
    <w:rsid w:val="00D815C2"/>
    <w:rsid w:val="00D83209"/>
    <w:rsid w:val="00D85B30"/>
    <w:rsid w:val="00D92030"/>
    <w:rsid w:val="00D92D68"/>
    <w:rsid w:val="00D92F3D"/>
    <w:rsid w:val="00D9438D"/>
    <w:rsid w:val="00DA2490"/>
    <w:rsid w:val="00DA4319"/>
    <w:rsid w:val="00DA4D8F"/>
    <w:rsid w:val="00DA5C54"/>
    <w:rsid w:val="00DA710F"/>
    <w:rsid w:val="00DB4BE9"/>
    <w:rsid w:val="00DB593D"/>
    <w:rsid w:val="00DB71A5"/>
    <w:rsid w:val="00DC2CD8"/>
    <w:rsid w:val="00DC4324"/>
    <w:rsid w:val="00DD2483"/>
    <w:rsid w:val="00DF67D2"/>
    <w:rsid w:val="00E10CFC"/>
    <w:rsid w:val="00E12DB3"/>
    <w:rsid w:val="00E13BF4"/>
    <w:rsid w:val="00E148D5"/>
    <w:rsid w:val="00E23216"/>
    <w:rsid w:val="00E24D55"/>
    <w:rsid w:val="00E255DA"/>
    <w:rsid w:val="00E343C6"/>
    <w:rsid w:val="00E37AB0"/>
    <w:rsid w:val="00E4397C"/>
    <w:rsid w:val="00E5127D"/>
    <w:rsid w:val="00E5363F"/>
    <w:rsid w:val="00E568B1"/>
    <w:rsid w:val="00E65605"/>
    <w:rsid w:val="00E67DCD"/>
    <w:rsid w:val="00E731A9"/>
    <w:rsid w:val="00E7377A"/>
    <w:rsid w:val="00E73BCE"/>
    <w:rsid w:val="00E74A10"/>
    <w:rsid w:val="00E80090"/>
    <w:rsid w:val="00E81D0A"/>
    <w:rsid w:val="00E8409C"/>
    <w:rsid w:val="00E872FE"/>
    <w:rsid w:val="00E965B0"/>
    <w:rsid w:val="00EA5EAF"/>
    <w:rsid w:val="00EB003F"/>
    <w:rsid w:val="00EC1DAA"/>
    <w:rsid w:val="00EC4998"/>
    <w:rsid w:val="00ED0412"/>
    <w:rsid w:val="00ED574D"/>
    <w:rsid w:val="00EE1BCC"/>
    <w:rsid w:val="00EE3C11"/>
    <w:rsid w:val="00EE5A82"/>
    <w:rsid w:val="00EF1F5E"/>
    <w:rsid w:val="00EF54F8"/>
    <w:rsid w:val="00F07130"/>
    <w:rsid w:val="00F07C74"/>
    <w:rsid w:val="00F12636"/>
    <w:rsid w:val="00F15E70"/>
    <w:rsid w:val="00F22991"/>
    <w:rsid w:val="00F23083"/>
    <w:rsid w:val="00F23472"/>
    <w:rsid w:val="00F31D84"/>
    <w:rsid w:val="00F36076"/>
    <w:rsid w:val="00F362AB"/>
    <w:rsid w:val="00F46A2B"/>
    <w:rsid w:val="00F47252"/>
    <w:rsid w:val="00F50151"/>
    <w:rsid w:val="00F51B6B"/>
    <w:rsid w:val="00F527BF"/>
    <w:rsid w:val="00F57829"/>
    <w:rsid w:val="00F579E2"/>
    <w:rsid w:val="00F65D9E"/>
    <w:rsid w:val="00F73B4D"/>
    <w:rsid w:val="00F85DF7"/>
    <w:rsid w:val="00F86954"/>
    <w:rsid w:val="00FA209B"/>
    <w:rsid w:val="00FA3446"/>
    <w:rsid w:val="00FB14F1"/>
    <w:rsid w:val="00FB376B"/>
    <w:rsid w:val="00FB3FB6"/>
    <w:rsid w:val="00FB68B8"/>
    <w:rsid w:val="00FB7F65"/>
    <w:rsid w:val="00FC747D"/>
    <w:rsid w:val="00FD0588"/>
    <w:rsid w:val="00FD0A74"/>
    <w:rsid w:val="00FD1683"/>
    <w:rsid w:val="00FD297D"/>
    <w:rsid w:val="00FD4A3F"/>
    <w:rsid w:val="00FD4A63"/>
    <w:rsid w:val="00FD5F91"/>
    <w:rsid w:val="00FD6764"/>
    <w:rsid w:val="00FE0EF7"/>
    <w:rsid w:val="00FE2C1E"/>
    <w:rsid w:val="00FE6FEB"/>
    <w:rsid w:val="00FE77F2"/>
    <w:rsid w:val="00FF24EA"/>
    <w:rsid w:val="00FF6CDA"/>
    <w:rsid w:val="00FF7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iPriority="12" w:unhideWhenUsed="0" w:qFormat="1"/>
    <w:lsdException w:name="List 4" w:semiHidden="0" w:unhideWhenUsed="0"/>
    <w:lsdException w:name="List 5" w:semiHidden="0" w:unhideWhenUsed="0"/>
    <w:lsdException w:name="List Number 2" w:uiPriority="12" w:qFormat="1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link w:val="FooterChar"/>
    <w:uiPriority w:val="99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  <w:style w:type="character" w:styleId="Hyperlink">
    <w:name w:val="Hyperlink"/>
    <w:basedOn w:val="DefaultParagraphFont"/>
    <w:rsid w:val="001A220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6A2B"/>
    <w:pPr>
      <w:ind w:left="720"/>
      <w:contextualSpacing/>
    </w:pPr>
  </w:style>
  <w:style w:type="paragraph" w:styleId="ListNumber">
    <w:name w:val="List Number"/>
    <w:basedOn w:val="Normal"/>
    <w:uiPriority w:val="12"/>
    <w:qFormat/>
    <w:rsid w:val="00A033E1"/>
    <w:pPr>
      <w:numPr>
        <w:numId w:val="12"/>
      </w:numPr>
      <w:spacing w:after="200" w:line="276" w:lineRule="auto"/>
    </w:pPr>
    <w:rPr>
      <w:rFonts w:asciiTheme="minorHAnsi" w:hAnsiTheme="minorHAnsi"/>
      <w:b/>
    </w:rPr>
  </w:style>
  <w:style w:type="paragraph" w:styleId="ListNumber2">
    <w:name w:val="List Number 2"/>
    <w:basedOn w:val="Normal"/>
    <w:uiPriority w:val="12"/>
    <w:unhideWhenUsed/>
    <w:qFormat/>
    <w:rsid w:val="00A033E1"/>
    <w:pPr>
      <w:numPr>
        <w:ilvl w:val="1"/>
        <w:numId w:val="12"/>
      </w:numPr>
      <w:spacing w:before="40" w:after="120" w:line="276" w:lineRule="auto"/>
    </w:pPr>
    <w:rPr>
      <w:rFonts w:asciiTheme="minorHAnsi" w:hAnsiTheme="minorHAnsi"/>
    </w:rPr>
  </w:style>
  <w:style w:type="paragraph" w:customStyle="1" w:styleId="Default">
    <w:name w:val="Default"/>
    <w:rsid w:val="00A033E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2589B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2589B"/>
    <w:rPr>
      <w:sz w:val="24"/>
      <w:szCs w:val="24"/>
    </w:rPr>
  </w:style>
  <w:style w:type="paragraph" w:styleId="Revision">
    <w:name w:val="Revision"/>
    <w:hidden/>
    <w:uiPriority w:val="99"/>
    <w:semiHidden/>
    <w:rsid w:val="002908F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7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na\AppData\Roaming\Microsoft\Templates\Thank%20you%20for%20large%20or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F7599-7262-4F1D-8143-CE382AFBE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Thank you for large order</Template>
  <TotalTime>5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Lori Lapointe</cp:lastModifiedBy>
  <cp:revision>3</cp:revision>
  <cp:lastPrinted>2021-11-10T21:38:00Z</cp:lastPrinted>
  <dcterms:created xsi:type="dcterms:W3CDTF">2021-11-12T02:29:00Z</dcterms:created>
  <dcterms:modified xsi:type="dcterms:W3CDTF">2021-11-12T02:31:00Z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TC010176681033</vt:lpwstr>
  </property>
</Properties>
</file>