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E0FD" w14:textId="77777777" w:rsidR="001A220F" w:rsidRDefault="00EA7607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90966706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0AF978C3" w:rsidR="00FC1EF5" w:rsidRDefault="0052394E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August 23</w:t>
      </w:r>
      <w:r w:rsidR="00A13B4D">
        <w:rPr>
          <w:rFonts w:asciiTheme="minorHAnsi" w:hAnsiTheme="minorHAnsi" w:cstheme="minorHAnsi"/>
          <w:sz w:val="28"/>
          <w:szCs w:val="28"/>
        </w:rPr>
        <w:t>, 2021</w:t>
      </w:r>
      <w:r w:rsidR="0096444A">
        <w:rPr>
          <w:rFonts w:asciiTheme="minorHAnsi" w:hAnsiTheme="minorHAnsi" w:cstheme="minorHAnsi"/>
          <w:sz w:val="28"/>
          <w:szCs w:val="28"/>
        </w:rPr>
        <w:t xml:space="preserve"> 5:30 pm </w:t>
      </w:r>
    </w:p>
    <w:p w14:paraId="1522038C" w14:textId="090410AB" w:rsidR="00A13B4D" w:rsidRDefault="00A13B4D" w:rsidP="0074370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F5AE0DE" w14:textId="130DB789" w:rsidR="000D1570" w:rsidRPr="000D1570" w:rsidRDefault="00A13B4D" w:rsidP="00743703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meeting is being held via Zoom </w:t>
      </w:r>
      <w:r w:rsidR="003E58EB">
        <w:rPr>
          <w:rFonts w:asciiTheme="minorHAnsi" w:hAnsiTheme="minorHAnsi" w:cstheme="minorHAnsi"/>
          <w:sz w:val="28"/>
          <w:szCs w:val="28"/>
        </w:rPr>
        <w:t>Teleconferencing. Meeting details below</w:t>
      </w:r>
    </w:p>
    <w:p w14:paraId="5C76E101" w14:textId="26D1B7AE" w:rsidR="00036A3B" w:rsidRDefault="00036A3B" w:rsidP="00A13B4D">
      <w:pPr>
        <w:widowControl w:val="0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3AF85987" w14:textId="7F8475F5" w:rsidR="00B91ED4" w:rsidRPr="00B91ED4" w:rsidRDefault="00C8545B" w:rsidP="00B91ED4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 xml:space="preserve">– Meeting of </w:t>
      </w:r>
      <w:r w:rsidR="00A13B4D">
        <w:rPr>
          <w:sz w:val="28"/>
          <w:szCs w:val="28"/>
        </w:rPr>
        <w:t>Ju</w:t>
      </w:r>
      <w:r w:rsidR="0052394E">
        <w:rPr>
          <w:sz w:val="28"/>
          <w:szCs w:val="28"/>
        </w:rPr>
        <w:t>ly 12</w:t>
      </w:r>
      <w:r w:rsidR="00A13B4D">
        <w:rPr>
          <w:sz w:val="28"/>
          <w:szCs w:val="28"/>
        </w:rPr>
        <w:t>, 2021</w:t>
      </w:r>
    </w:p>
    <w:p w14:paraId="04935B74" w14:textId="22DFF4B6" w:rsidR="00116871" w:rsidRPr="0052394E" w:rsidRDefault="0052394E" w:rsidP="0052394E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Discussion- Analysis </w:t>
      </w:r>
      <w:r w:rsidR="00453C4C">
        <w:rPr>
          <w:sz w:val="28"/>
          <w:szCs w:val="28"/>
        </w:rPr>
        <w:t>of Professional Cost Estimate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792CE141" w14:textId="55C70612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Adjo</w:t>
      </w:r>
      <w:r w:rsidR="00305BC7">
        <w:rPr>
          <w:sz w:val="28"/>
          <w:szCs w:val="28"/>
        </w:rPr>
        <w:t>u</w:t>
      </w:r>
      <w:r>
        <w:rPr>
          <w:sz w:val="28"/>
          <w:szCs w:val="28"/>
        </w:rPr>
        <w:t>rn</w:t>
      </w:r>
      <w:r w:rsidR="00305BC7">
        <w:rPr>
          <w:sz w:val="28"/>
          <w:szCs w:val="28"/>
        </w:rPr>
        <w:t>ment</w:t>
      </w:r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0C" w14:textId="1D886841" w:rsidR="00235D20" w:rsidRDefault="005F2D17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p w14:paraId="15143977" w14:textId="43ED5861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3646C64" w14:textId="3E9EE210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0536051" w14:textId="49A301D4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D8A0C58" w14:textId="040835C8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A03FAC5" w14:textId="15B82B7D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55691EAB" w14:textId="3CCA722B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D8AB29D" w14:textId="0CF30675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24B6CAD" w14:textId="02950F34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B74F603" w14:textId="410EACCE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B0831E6" w14:textId="346F474E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C0F53D4" w14:textId="630FB358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C60342C" w14:textId="41BE69D4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0EECEF2" w14:textId="2485E718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FFF3AA4" w14:textId="3D7984E3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9EBD419" w14:textId="6734C8E7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F0C2FA4" w14:textId="418C8BBB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7D9672A" w14:textId="77777777" w:rsidR="00814A6F" w:rsidRDefault="00814A6F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F3050C7" w14:textId="77777777" w:rsidR="003A2042" w:rsidRDefault="003A2042" w:rsidP="00814A6F"/>
    <w:p w14:paraId="5AAB1167" w14:textId="77777777" w:rsidR="00EA7607" w:rsidRDefault="00EA7607" w:rsidP="00EA7607">
      <w:r>
        <w:lastRenderedPageBreak/>
        <w:t>Windsor Locks Senior Center is inviting you to a scheduled Zoom meeting.</w:t>
      </w:r>
    </w:p>
    <w:p w14:paraId="6FC78278" w14:textId="77777777" w:rsidR="00EA7607" w:rsidRDefault="00EA7607" w:rsidP="00EA7607"/>
    <w:p w14:paraId="53E51E91" w14:textId="77777777" w:rsidR="00EA7607" w:rsidRDefault="00EA7607" w:rsidP="00EA7607">
      <w:r>
        <w:t>Topic: Windsor Locks Senior Center Study Committee Meeting</w:t>
      </w:r>
    </w:p>
    <w:p w14:paraId="17D28CF3" w14:textId="77777777" w:rsidR="00EA7607" w:rsidRDefault="00EA7607" w:rsidP="00EA7607">
      <w:r>
        <w:t>Time: Aug 23, 2021 05:30 PM Eastern Time (US and Canada)</w:t>
      </w:r>
    </w:p>
    <w:p w14:paraId="03760BD1" w14:textId="77777777" w:rsidR="00EA7607" w:rsidRDefault="00EA7607" w:rsidP="00EA7607"/>
    <w:p w14:paraId="62AFF39E" w14:textId="77777777" w:rsidR="00EA7607" w:rsidRDefault="00EA7607" w:rsidP="00EA7607">
      <w:r>
        <w:t>Join Zoom Meeting</w:t>
      </w:r>
    </w:p>
    <w:p w14:paraId="1321D210" w14:textId="77777777" w:rsidR="00EA7607" w:rsidRDefault="00EA7607" w:rsidP="00EA7607">
      <w:hyperlink r:id="rId10" w:history="1">
        <w:r>
          <w:rPr>
            <w:rStyle w:val="Hyperlink"/>
          </w:rPr>
          <w:t>https://us02web.zoom.us/j/82377224810?pwd=bWNET29sSFNtbGd3NG0xNUdZMWphZz09</w:t>
        </w:r>
      </w:hyperlink>
    </w:p>
    <w:p w14:paraId="1384653D" w14:textId="77777777" w:rsidR="00EA7607" w:rsidRDefault="00EA7607" w:rsidP="00EA7607"/>
    <w:p w14:paraId="592C9C31" w14:textId="77777777" w:rsidR="00EA7607" w:rsidRDefault="00EA7607" w:rsidP="00EA7607">
      <w:r>
        <w:t>Meeting ID: 823 7722 4810</w:t>
      </w:r>
    </w:p>
    <w:p w14:paraId="1F70E523" w14:textId="77777777" w:rsidR="00EA7607" w:rsidRDefault="00EA7607" w:rsidP="00EA7607">
      <w:r>
        <w:t>Passcode: 730840</w:t>
      </w:r>
    </w:p>
    <w:p w14:paraId="49132151" w14:textId="77777777" w:rsidR="00EA7607" w:rsidRDefault="00EA7607" w:rsidP="00EA7607">
      <w:r>
        <w:t>One tap mobile</w:t>
      </w:r>
    </w:p>
    <w:p w14:paraId="7DF203B4" w14:textId="77777777" w:rsidR="00EA7607" w:rsidRDefault="00EA7607" w:rsidP="00EA7607">
      <w:r>
        <w:t>+13126266799,</w:t>
      </w:r>
      <w:proofErr w:type="gramStart"/>
      <w:r>
        <w:t>,82377224810</w:t>
      </w:r>
      <w:proofErr w:type="gramEnd"/>
      <w:r>
        <w:t># US (Chicago)</w:t>
      </w:r>
    </w:p>
    <w:p w14:paraId="48850414" w14:textId="77777777" w:rsidR="00EA7607" w:rsidRDefault="00EA7607" w:rsidP="00EA7607">
      <w:r>
        <w:t>+16465588656,</w:t>
      </w:r>
      <w:proofErr w:type="gramStart"/>
      <w:r>
        <w:t>,82377224810</w:t>
      </w:r>
      <w:proofErr w:type="gramEnd"/>
      <w:r>
        <w:t># US (New York)</w:t>
      </w:r>
    </w:p>
    <w:p w14:paraId="31FA5E7D" w14:textId="77777777" w:rsidR="00EA7607" w:rsidRDefault="00EA7607" w:rsidP="00EA7607"/>
    <w:p w14:paraId="6D07B879" w14:textId="77777777" w:rsidR="00EA7607" w:rsidRDefault="00EA7607" w:rsidP="00EA7607">
      <w:r>
        <w:t>Dial by your location</w:t>
      </w:r>
    </w:p>
    <w:p w14:paraId="5C3CFCB5" w14:textId="77777777" w:rsidR="00EA7607" w:rsidRDefault="00EA7607" w:rsidP="00EA7607">
      <w:r>
        <w:t>        +1 312 626 6799 US (Chicago)</w:t>
      </w:r>
    </w:p>
    <w:p w14:paraId="2AB7843F" w14:textId="77777777" w:rsidR="00EA7607" w:rsidRDefault="00EA7607" w:rsidP="00EA7607">
      <w:r>
        <w:t>        +1 646 558 8656 US (New York)</w:t>
      </w:r>
    </w:p>
    <w:p w14:paraId="5D592C38" w14:textId="77777777" w:rsidR="00EA7607" w:rsidRDefault="00EA7607" w:rsidP="00EA7607">
      <w:r>
        <w:t>        +1 301 715 8592 US (Washington DC)</w:t>
      </w:r>
    </w:p>
    <w:p w14:paraId="41023730" w14:textId="77777777" w:rsidR="00EA7607" w:rsidRDefault="00EA7607" w:rsidP="00EA7607">
      <w:r>
        <w:t>        +1 346 248 7799 US (Houston)</w:t>
      </w:r>
    </w:p>
    <w:p w14:paraId="0D0BF3EC" w14:textId="77777777" w:rsidR="00EA7607" w:rsidRDefault="00EA7607" w:rsidP="00EA7607">
      <w:r>
        <w:t>        +1 669 900 9128 US (San Jose)</w:t>
      </w:r>
    </w:p>
    <w:p w14:paraId="1E996327" w14:textId="77777777" w:rsidR="00EA7607" w:rsidRDefault="00EA7607" w:rsidP="00EA7607">
      <w:r>
        <w:t>        +1 253 215 8782 US (Tacoma)</w:t>
      </w:r>
    </w:p>
    <w:p w14:paraId="7D7D8E67" w14:textId="77777777" w:rsidR="00EA7607" w:rsidRDefault="00EA7607" w:rsidP="00EA7607">
      <w:r>
        <w:t>Meeting ID: 823 7722 4810</w:t>
      </w:r>
    </w:p>
    <w:p w14:paraId="54CD114F" w14:textId="77777777" w:rsidR="00EA7607" w:rsidRDefault="00EA7607" w:rsidP="00EA7607">
      <w:r>
        <w:t xml:space="preserve">Find your local number: </w:t>
      </w:r>
      <w:hyperlink r:id="rId11" w:history="1">
        <w:r>
          <w:rPr>
            <w:rStyle w:val="Hyperlink"/>
          </w:rPr>
          <w:t>https://us02web.zoom.us/u/keuYbG256G</w:t>
        </w:r>
      </w:hyperlink>
    </w:p>
    <w:p w14:paraId="5A1DE255" w14:textId="77777777" w:rsidR="00EA7607" w:rsidRDefault="00EA7607" w:rsidP="00EA7607"/>
    <w:p w14:paraId="78F660A1" w14:textId="77777777" w:rsidR="003A2042" w:rsidRDefault="003A2042" w:rsidP="00814A6F">
      <w:bookmarkStart w:id="0" w:name="_GoBack"/>
      <w:bookmarkEnd w:id="0"/>
    </w:p>
    <w:p w14:paraId="39744ED2" w14:textId="376B4743" w:rsidR="00E36FE5" w:rsidRDefault="00EA7607" w:rsidP="00E36FE5">
      <w:r>
        <w:rPr>
          <w:b/>
        </w:rPr>
        <w:t xml:space="preserve"> </w:t>
      </w:r>
    </w:p>
    <w:p w14:paraId="5C76E124" w14:textId="66DF4573" w:rsidR="006A3EBE" w:rsidRPr="006A3EBE" w:rsidRDefault="006A3EBE" w:rsidP="000A1B16">
      <w:pPr>
        <w:rPr>
          <w:rFonts w:asciiTheme="minorHAnsi" w:hAnsiTheme="minorHAnsi" w:cstheme="minorHAnsi"/>
          <w:sz w:val="28"/>
          <w:szCs w:val="28"/>
        </w:rPr>
      </w:pPr>
    </w:p>
    <w:sectPr w:rsidR="006A3EBE" w:rsidRPr="006A3EBE" w:rsidSect="00DE179A">
      <w:headerReference w:type="default" r:id="rId12"/>
      <w:pgSz w:w="12240" w:h="15840" w:code="1"/>
      <w:pgMar w:top="864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C337" w14:textId="77777777" w:rsidR="00374BCD" w:rsidRDefault="00374BCD">
      <w:r>
        <w:separator/>
      </w:r>
    </w:p>
  </w:endnote>
  <w:endnote w:type="continuationSeparator" w:id="0">
    <w:p w14:paraId="4F2B9771" w14:textId="77777777" w:rsidR="00374BCD" w:rsidRDefault="003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3ACE" w14:textId="77777777" w:rsidR="00374BCD" w:rsidRDefault="00374BCD">
      <w:r>
        <w:separator/>
      </w:r>
    </w:p>
  </w:footnote>
  <w:footnote w:type="continuationSeparator" w:id="0">
    <w:p w14:paraId="7E8F98B3" w14:textId="77777777" w:rsidR="00374BCD" w:rsidRDefault="003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777D"/>
    <w:rsid w:val="001026A7"/>
    <w:rsid w:val="00115EB1"/>
    <w:rsid w:val="00116871"/>
    <w:rsid w:val="001277AE"/>
    <w:rsid w:val="00131DE7"/>
    <w:rsid w:val="00136D22"/>
    <w:rsid w:val="001370B3"/>
    <w:rsid w:val="0013733D"/>
    <w:rsid w:val="0014262E"/>
    <w:rsid w:val="00150DBF"/>
    <w:rsid w:val="00150FED"/>
    <w:rsid w:val="001511AB"/>
    <w:rsid w:val="00154D5A"/>
    <w:rsid w:val="00165240"/>
    <w:rsid w:val="00174B6D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99E"/>
    <w:rsid w:val="00202C5D"/>
    <w:rsid w:val="00204EBD"/>
    <w:rsid w:val="0021422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00433"/>
    <w:rsid w:val="00305BC7"/>
    <w:rsid w:val="00314C58"/>
    <w:rsid w:val="00316F84"/>
    <w:rsid w:val="00317A10"/>
    <w:rsid w:val="00320A3C"/>
    <w:rsid w:val="0033243A"/>
    <w:rsid w:val="00333A3F"/>
    <w:rsid w:val="00341745"/>
    <w:rsid w:val="00351358"/>
    <w:rsid w:val="003524D0"/>
    <w:rsid w:val="0037266B"/>
    <w:rsid w:val="00374BCD"/>
    <w:rsid w:val="003758D6"/>
    <w:rsid w:val="00386D66"/>
    <w:rsid w:val="00394DE7"/>
    <w:rsid w:val="003A2042"/>
    <w:rsid w:val="003A65CF"/>
    <w:rsid w:val="003B1EEA"/>
    <w:rsid w:val="003B3980"/>
    <w:rsid w:val="003C6889"/>
    <w:rsid w:val="003E3E59"/>
    <w:rsid w:val="003E58EB"/>
    <w:rsid w:val="004029BF"/>
    <w:rsid w:val="00405A3A"/>
    <w:rsid w:val="00416BE7"/>
    <w:rsid w:val="00423F64"/>
    <w:rsid w:val="0043611E"/>
    <w:rsid w:val="004372FA"/>
    <w:rsid w:val="00452DEA"/>
    <w:rsid w:val="00453C4C"/>
    <w:rsid w:val="0046083E"/>
    <w:rsid w:val="00464609"/>
    <w:rsid w:val="0046475D"/>
    <w:rsid w:val="004660EE"/>
    <w:rsid w:val="00466DE8"/>
    <w:rsid w:val="00470865"/>
    <w:rsid w:val="004756CE"/>
    <w:rsid w:val="00486476"/>
    <w:rsid w:val="00493730"/>
    <w:rsid w:val="004B5091"/>
    <w:rsid w:val="004B5B67"/>
    <w:rsid w:val="004C094A"/>
    <w:rsid w:val="004E7119"/>
    <w:rsid w:val="004F6C2A"/>
    <w:rsid w:val="004F7DF6"/>
    <w:rsid w:val="00514D2A"/>
    <w:rsid w:val="00517493"/>
    <w:rsid w:val="00517A98"/>
    <w:rsid w:val="0052394E"/>
    <w:rsid w:val="00530AAD"/>
    <w:rsid w:val="00530C42"/>
    <w:rsid w:val="00533553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15B0"/>
    <w:rsid w:val="005C47ED"/>
    <w:rsid w:val="005C63DD"/>
    <w:rsid w:val="005D6450"/>
    <w:rsid w:val="005E244C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4FFE"/>
    <w:rsid w:val="006A609A"/>
    <w:rsid w:val="006B37F7"/>
    <w:rsid w:val="006D1880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95885"/>
    <w:rsid w:val="007C2960"/>
    <w:rsid w:val="007C33CD"/>
    <w:rsid w:val="007D0307"/>
    <w:rsid w:val="007D03C5"/>
    <w:rsid w:val="007F303E"/>
    <w:rsid w:val="008049FC"/>
    <w:rsid w:val="00810D05"/>
    <w:rsid w:val="00814A6F"/>
    <w:rsid w:val="00814E31"/>
    <w:rsid w:val="008207BF"/>
    <w:rsid w:val="00826E45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D01A7"/>
    <w:rsid w:val="008D2C72"/>
    <w:rsid w:val="008E4679"/>
    <w:rsid w:val="009321DF"/>
    <w:rsid w:val="009326E4"/>
    <w:rsid w:val="00940760"/>
    <w:rsid w:val="00956F81"/>
    <w:rsid w:val="0096444A"/>
    <w:rsid w:val="00973D89"/>
    <w:rsid w:val="00981E11"/>
    <w:rsid w:val="009A462A"/>
    <w:rsid w:val="009B15F8"/>
    <w:rsid w:val="009B18D0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B4D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47D32"/>
    <w:rsid w:val="00B51F5A"/>
    <w:rsid w:val="00B634A1"/>
    <w:rsid w:val="00B76823"/>
    <w:rsid w:val="00B8320A"/>
    <w:rsid w:val="00B86103"/>
    <w:rsid w:val="00B91ED4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12684"/>
    <w:rsid w:val="00D27A70"/>
    <w:rsid w:val="00D344AA"/>
    <w:rsid w:val="00D42A73"/>
    <w:rsid w:val="00D44284"/>
    <w:rsid w:val="00D4590D"/>
    <w:rsid w:val="00D61B9E"/>
    <w:rsid w:val="00DA3EB7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A7607"/>
    <w:rsid w:val="00EC3604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79E2"/>
    <w:rsid w:val="00F67F04"/>
    <w:rsid w:val="00F86954"/>
    <w:rsid w:val="00FA3446"/>
    <w:rsid w:val="00FB732F"/>
    <w:rsid w:val="00FC1EF5"/>
    <w:rsid w:val="00FC6861"/>
    <w:rsid w:val="00FC747D"/>
    <w:rsid w:val="00FD0588"/>
    <w:rsid w:val="00FD0A74"/>
    <w:rsid w:val="00FD1683"/>
    <w:rsid w:val="00FD271F"/>
    <w:rsid w:val="00FD5F9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u/keuYbG25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2377224810?pwd=bWNET29sSFNtbGd3NG0xNUdZMWphZz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9F8A-4859-497C-9690-63542FF7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14</TotalTime>
  <Pages>2</Pages>
  <Words>167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5</cp:revision>
  <cp:lastPrinted>2020-07-21T14:39:00Z</cp:lastPrinted>
  <dcterms:created xsi:type="dcterms:W3CDTF">2021-08-20T15:58:00Z</dcterms:created>
  <dcterms:modified xsi:type="dcterms:W3CDTF">2021-08-20T16:12:00Z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