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E0FD" w14:textId="77777777" w:rsidR="001A220F" w:rsidRDefault="005818AC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bookmarkStart w:id="0" w:name="_GoBack"/>
      <w:bookmarkEnd w:id="0"/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82186687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6ADBDFF6" w:rsidR="00FC1EF5" w:rsidRDefault="00154D5A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Monday, </w:t>
      </w:r>
      <w:r w:rsidR="00405A3A">
        <w:rPr>
          <w:rFonts w:asciiTheme="minorHAnsi" w:hAnsiTheme="minorHAnsi" w:cstheme="minorHAnsi"/>
          <w:sz w:val="28"/>
          <w:szCs w:val="28"/>
        </w:rPr>
        <w:t>May 10, 2021</w:t>
      </w:r>
    </w:p>
    <w:p w14:paraId="4F5AE0DE" w14:textId="4383EC53" w:rsidR="000D1570" w:rsidRPr="000D1570" w:rsidRDefault="003B1EEA" w:rsidP="0074370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5C76E101" w14:textId="77777777" w:rsidR="00036A3B" w:rsidRDefault="00036A3B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6605">
        <w:rPr>
          <w:rFonts w:asciiTheme="minorHAnsi" w:hAnsiTheme="minorHAnsi" w:cstheme="minorHAnsi"/>
          <w:b/>
          <w:sz w:val="28"/>
          <w:szCs w:val="28"/>
        </w:rPr>
        <w:t>Via Zoom teleconference-information listed below</w:t>
      </w:r>
    </w:p>
    <w:p w14:paraId="5C76E102" w14:textId="77777777" w:rsidR="00062D57" w:rsidRPr="00C86605" w:rsidRDefault="00062D57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0BBA64EB" w14:textId="6AE10384" w:rsidR="00C8545B" w:rsidRDefault="00C8545B" w:rsidP="00C8545B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405A3A">
        <w:rPr>
          <w:sz w:val="28"/>
          <w:szCs w:val="28"/>
        </w:rPr>
        <w:t>April 26</w:t>
      </w:r>
      <w:r w:rsidR="00405A3A" w:rsidRPr="00405A3A">
        <w:rPr>
          <w:sz w:val="28"/>
          <w:szCs w:val="28"/>
          <w:vertAlign w:val="superscript"/>
        </w:rPr>
        <w:t>th</w:t>
      </w:r>
      <w:r w:rsidR="00405A3A">
        <w:rPr>
          <w:sz w:val="28"/>
          <w:szCs w:val="28"/>
        </w:rPr>
        <w:t xml:space="preserve"> meeting</w:t>
      </w:r>
    </w:p>
    <w:p w14:paraId="5550DCAF" w14:textId="0D129AB9" w:rsidR="005E244C" w:rsidRPr="00814E31" w:rsidRDefault="005E244C" w:rsidP="00C8545B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Needs Assessment Committee Update</w:t>
      </w:r>
    </w:p>
    <w:p w14:paraId="50494EF9" w14:textId="158825ED" w:rsidR="00826E45" w:rsidRPr="005E244C" w:rsidRDefault="00AF6980" w:rsidP="005E244C">
      <w:pPr>
        <w:pStyle w:val="ListNumber"/>
        <w:rPr>
          <w:sz w:val="28"/>
          <w:szCs w:val="28"/>
        </w:rPr>
      </w:pPr>
      <w:r w:rsidRPr="00DE179A">
        <w:rPr>
          <w:sz w:val="28"/>
          <w:szCs w:val="28"/>
        </w:rPr>
        <w:t xml:space="preserve">Update on Site </w:t>
      </w:r>
      <w:r w:rsidR="001F1646" w:rsidRPr="00DE179A">
        <w:rPr>
          <w:sz w:val="28"/>
          <w:szCs w:val="28"/>
        </w:rPr>
        <w:t xml:space="preserve">Assessment 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0C" w14:textId="17DF4238" w:rsidR="00235D20" w:rsidRDefault="005F2D17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p w14:paraId="6AFC253A" w14:textId="662D0C77" w:rsidR="00E36FE5" w:rsidRDefault="00E36FE5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21AC333" w14:textId="5D526F02" w:rsidR="00405A3A" w:rsidRPr="00405A3A" w:rsidRDefault="00405A3A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b/>
          <w:color w:val="000000"/>
          <w:sz w:val="28"/>
          <w:szCs w:val="28"/>
        </w:rPr>
        <w:t>Windsor Locks Senior Center is inviting you to a scheduled Zoom meeting.</w:t>
      </w:r>
    </w:p>
    <w:p w14:paraId="77BF312C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CCE6748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Topic: Senior Center Study Committee </w:t>
      </w:r>
    </w:p>
    <w:p w14:paraId="155D3091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Time: May 10, 2021 05:30 PM Eastern Time (US and Canada)</w:t>
      </w:r>
    </w:p>
    <w:p w14:paraId="331CE472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674C4F9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Join Zoom Meeting</w:t>
      </w:r>
    </w:p>
    <w:p w14:paraId="78B5834F" w14:textId="74F3FDF4" w:rsidR="00405A3A" w:rsidRPr="00405A3A" w:rsidRDefault="005818AC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0" w:history="1">
        <w:r w:rsidR="00405A3A" w:rsidRPr="00100236">
          <w:rPr>
            <w:rStyle w:val="Hyperlink"/>
            <w:rFonts w:asciiTheme="minorHAnsi" w:hAnsiTheme="minorHAnsi" w:cstheme="minorHAnsi"/>
            <w:sz w:val="28"/>
            <w:szCs w:val="28"/>
          </w:rPr>
          <w:t>https://us02web.zoom.us/j/87579007363?pwd=ckJKNmhYUUQ3YStWWmNTWWNsTVV6UT09</w:t>
        </w:r>
      </w:hyperlink>
      <w:r w:rsidR="00405A3A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667B5B78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570E87B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Meeting ID: 875 7900 7363</w:t>
      </w:r>
    </w:p>
    <w:p w14:paraId="77938102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Passcode: 640673</w:t>
      </w:r>
    </w:p>
    <w:p w14:paraId="70C9311F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One tap mobile</w:t>
      </w:r>
    </w:p>
    <w:p w14:paraId="716E54CA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+16465588656,,87579007363# US (New York)</w:t>
      </w:r>
    </w:p>
    <w:p w14:paraId="30B7C431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+13017158592,,87579007363# US (Washington DC)</w:t>
      </w:r>
    </w:p>
    <w:p w14:paraId="14EE5A8E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6303CF1" w14:textId="77777777" w:rsid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53C6138" w14:textId="77777777" w:rsidR="0014262E" w:rsidRDefault="0014262E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714A965" w14:textId="3E7979A4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Dial by your location</w:t>
      </w:r>
    </w:p>
    <w:p w14:paraId="0EB336D3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        +1 646 558 8656 US (New York)</w:t>
      </w:r>
    </w:p>
    <w:p w14:paraId="0C4AF9CC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        +1 301 715 8592 US (Washington DC)</w:t>
      </w:r>
    </w:p>
    <w:p w14:paraId="335DC2FA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        +1 312 626 6799 US (Chicago)</w:t>
      </w:r>
    </w:p>
    <w:p w14:paraId="2F0DCFAE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        +1 669 900 9128 US (San Jose)</w:t>
      </w:r>
    </w:p>
    <w:p w14:paraId="3FE51E67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        +1 253 215 8782 US (Tacoma)</w:t>
      </w:r>
    </w:p>
    <w:p w14:paraId="53CC273D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 xml:space="preserve">        +1 346 248 7799 US (Houston)</w:t>
      </w:r>
    </w:p>
    <w:p w14:paraId="5A0A367C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Meeting ID: 875 7900 7363</w:t>
      </w:r>
    </w:p>
    <w:p w14:paraId="54D91F64" w14:textId="77777777" w:rsidR="00405A3A" w:rsidRPr="00405A3A" w:rsidRDefault="00405A3A" w:rsidP="00405A3A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405A3A">
        <w:rPr>
          <w:rFonts w:asciiTheme="minorHAnsi" w:hAnsiTheme="minorHAnsi" w:cstheme="minorHAnsi"/>
          <w:color w:val="000000"/>
          <w:sz w:val="28"/>
          <w:szCs w:val="28"/>
        </w:rPr>
        <w:t>Find your local number: https://us02web.zoom.us/u/kcQl8UBgVp</w:t>
      </w:r>
    </w:p>
    <w:p w14:paraId="5C76E10D" w14:textId="77777777" w:rsidR="008D2C72" w:rsidRPr="006A3EBE" w:rsidRDefault="008D2C72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F284B7C" w14:textId="0D98FFDC" w:rsidR="00E36FE5" w:rsidRDefault="003B1EEA" w:rsidP="00E36FE5">
      <w:pPr>
        <w:rPr>
          <w:sz w:val="22"/>
          <w:szCs w:val="22"/>
        </w:rPr>
      </w:pPr>
      <w:r>
        <w:t xml:space="preserve"> </w:t>
      </w:r>
      <w:r w:rsidR="00405A3A">
        <w:t xml:space="preserve"> </w:t>
      </w:r>
    </w:p>
    <w:p w14:paraId="39744ED2" w14:textId="2D82734B" w:rsidR="00E36FE5" w:rsidRDefault="00405A3A" w:rsidP="00E36FE5">
      <w:r>
        <w:t xml:space="preserve"> </w:t>
      </w:r>
    </w:p>
    <w:p w14:paraId="5C76E124" w14:textId="66DF4573" w:rsidR="006A3EBE" w:rsidRPr="006A3EBE" w:rsidRDefault="006A3EBE" w:rsidP="000A1B16">
      <w:pPr>
        <w:rPr>
          <w:rFonts w:asciiTheme="minorHAnsi" w:hAnsiTheme="minorHAnsi" w:cstheme="minorHAnsi"/>
          <w:sz w:val="28"/>
          <w:szCs w:val="28"/>
        </w:rPr>
      </w:pPr>
    </w:p>
    <w:sectPr w:rsidR="006A3EBE" w:rsidRPr="006A3EBE" w:rsidSect="00DE179A">
      <w:headerReference w:type="default" r:id="rId11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D9E31" w14:textId="77777777" w:rsidR="005818AC" w:rsidRDefault="005818AC">
      <w:r>
        <w:separator/>
      </w:r>
    </w:p>
  </w:endnote>
  <w:endnote w:type="continuationSeparator" w:id="0">
    <w:p w14:paraId="5F3DDAA2" w14:textId="77777777" w:rsidR="005818AC" w:rsidRDefault="0058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D310" w14:textId="77777777" w:rsidR="005818AC" w:rsidRDefault="005818AC">
      <w:r>
        <w:separator/>
      </w:r>
    </w:p>
  </w:footnote>
  <w:footnote w:type="continuationSeparator" w:id="0">
    <w:p w14:paraId="7EFE4941" w14:textId="77777777" w:rsidR="005818AC" w:rsidRDefault="0058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3243A"/>
    <w:rsid w:val="00333A3F"/>
    <w:rsid w:val="00351358"/>
    <w:rsid w:val="003524D0"/>
    <w:rsid w:val="0037266B"/>
    <w:rsid w:val="00374BCD"/>
    <w:rsid w:val="003758D6"/>
    <w:rsid w:val="00386D66"/>
    <w:rsid w:val="00394DE7"/>
    <w:rsid w:val="003A65CF"/>
    <w:rsid w:val="003B1EEA"/>
    <w:rsid w:val="003B3980"/>
    <w:rsid w:val="003C6889"/>
    <w:rsid w:val="003E3E59"/>
    <w:rsid w:val="004029BF"/>
    <w:rsid w:val="00405A3A"/>
    <w:rsid w:val="00416BE7"/>
    <w:rsid w:val="00423F64"/>
    <w:rsid w:val="0043611E"/>
    <w:rsid w:val="004372FA"/>
    <w:rsid w:val="00452DEA"/>
    <w:rsid w:val="0046083E"/>
    <w:rsid w:val="00464609"/>
    <w:rsid w:val="0046475D"/>
    <w:rsid w:val="004660EE"/>
    <w:rsid w:val="00466DE8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30AAD"/>
    <w:rsid w:val="00530C42"/>
    <w:rsid w:val="00533553"/>
    <w:rsid w:val="0054028F"/>
    <w:rsid w:val="005450EA"/>
    <w:rsid w:val="0054710B"/>
    <w:rsid w:val="00575B10"/>
    <w:rsid w:val="00580AA6"/>
    <w:rsid w:val="005818AC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D01A7"/>
    <w:rsid w:val="008D2C72"/>
    <w:rsid w:val="008E4679"/>
    <w:rsid w:val="009321DF"/>
    <w:rsid w:val="009326E4"/>
    <w:rsid w:val="00940760"/>
    <w:rsid w:val="00956F81"/>
    <w:rsid w:val="00973D89"/>
    <w:rsid w:val="00981E11"/>
    <w:rsid w:val="009A462A"/>
    <w:rsid w:val="009B15F8"/>
    <w:rsid w:val="009B18D0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47D32"/>
    <w:rsid w:val="00B51F5A"/>
    <w:rsid w:val="00B634A1"/>
    <w:rsid w:val="00B76823"/>
    <w:rsid w:val="00B8320A"/>
    <w:rsid w:val="00B86103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51341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7579007363?pwd=ckJKNmhYUUQ3YStWWmNTWWNsTVV6UT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9DAA-C400-4901-B130-3AE97BE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2</cp:revision>
  <cp:lastPrinted>2020-07-21T14:39:00Z</cp:lastPrinted>
  <dcterms:created xsi:type="dcterms:W3CDTF">2021-05-11T01:18:00Z</dcterms:created>
  <dcterms:modified xsi:type="dcterms:W3CDTF">2021-05-11T01:18:00Z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