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3A1B" w14:textId="77777777" w:rsidR="001A220F" w:rsidRPr="000526E4" w:rsidRDefault="00452EDC" w:rsidP="00E8409C">
      <w:pPr>
        <w:keepNext/>
        <w:widowControl w:val="0"/>
        <w:tabs>
          <w:tab w:val="left" w:pos="-31680"/>
          <w:tab w:val="left" w:pos="43"/>
        </w:tabs>
        <w:jc w:val="center"/>
        <w:rPr>
          <w:b/>
          <w:bCs/>
          <w:sz w:val="36"/>
          <w:szCs w:val="36"/>
        </w:rPr>
      </w:pPr>
      <w:r>
        <w:rPr>
          <w:b/>
          <w:bCs/>
          <w:sz w:val="36"/>
          <w:szCs w:val="36"/>
        </w:rPr>
        <w:object w:dxaOrig="1440" w:dyaOrig="1440" w14:anchorId="12F53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5pt;margin-top:-8.9pt;width:74.95pt;height:76.8pt;z-index:251663360;mso-wrap-distance-left:9.35pt;mso-wrap-distance-right:9.35pt;mso-position-horizontal-relative:page" o:allowincell="f">
            <v:imagedata r:id="rId8" o:title=""/>
            <w10:wrap anchorx="page"/>
          </v:shape>
          <o:OLEObject Type="Embed" ProgID="PBrush" ShapeID="_x0000_s1026" DrawAspect="Content" ObjectID="_1675584166" r:id="rId9"/>
        </w:object>
      </w:r>
      <w:r w:rsidR="008609D0" w:rsidRPr="000526E4">
        <w:rPr>
          <w:b/>
          <w:bCs/>
          <w:sz w:val="36"/>
          <w:szCs w:val="36"/>
        </w:rPr>
        <w:t>Town of Windsor Locks</w:t>
      </w:r>
      <w:r w:rsidR="00BC1519" w:rsidRPr="000526E4">
        <w:rPr>
          <w:b/>
          <w:bCs/>
          <w:sz w:val="36"/>
          <w:szCs w:val="36"/>
        </w:rPr>
        <w:t xml:space="preserve"> </w:t>
      </w:r>
      <w:r w:rsidR="0037266B" w:rsidRPr="000526E4">
        <w:rPr>
          <w:b/>
          <w:bCs/>
          <w:sz w:val="36"/>
          <w:szCs w:val="36"/>
        </w:rPr>
        <w:t xml:space="preserve"> </w:t>
      </w:r>
    </w:p>
    <w:p w14:paraId="12F53A1C" w14:textId="77777777" w:rsidR="0037266B" w:rsidRPr="000526E4" w:rsidRDefault="0037266B" w:rsidP="00E8409C">
      <w:pPr>
        <w:keepNext/>
        <w:widowControl w:val="0"/>
        <w:tabs>
          <w:tab w:val="left" w:pos="-31680"/>
          <w:tab w:val="left" w:pos="43"/>
        </w:tabs>
        <w:jc w:val="center"/>
        <w:rPr>
          <w:b/>
          <w:bCs/>
          <w:sz w:val="36"/>
          <w:szCs w:val="36"/>
        </w:rPr>
      </w:pPr>
      <w:r w:rsidRPr="000526E4">
        <w:rPr>
          <w:b/>
          <w:bCs/>
          <w:sz w:val="36"/>
          <w:szCs w:val="36"/>
        </w:rPr>
        <w:t xml:space="preserve"> Senior </w:t>
      </w:r>
      <w:r w:rsidR="00A033E1" w:rsidRPr="000526E4">
        <w:rPr>
          <w:b/>
          <w:bCs/>
          <w:sz w:val="36"/>
          <w:szCs w:val="36"/>
        </w:rPr>
        <w:t>Center Study Committee</w:t>
      </w:r>
    </w:p>
    <w:p w14:paraId="12F53A1D" w14:textId="0A5D79B0" w:rsidR="00DB593D" w:rsidRPr="00B2589B" w:rsidRDefault="00AE36B2" w:rsidP="0037266B">
      <w:pPr>
        <w:widowControl w:val="0"/>
        <w:jc w:val="center"/>
        <w:rPr>
          <w:sz w:val="28"/>
          <w:szCs w:val="28"/>
        </w:rPr>
      </w:pPr>
      <w:r w:rsidRPr="00B2589B">
        <w:rPr>
          <w:sz w:val="28"/>
          <w:szCs w:val="28"/>
        </w:rPr>
        <w:t>Minutes of the</w:t>
      </w:r>
      <w:r w:rsidR="000D116B">
        <w:rPr>
          <w:sz w:val="28"/>
          <w:szCs w:val="28"/>
        </w:rPr>
        <w:t xml:space="preserve"> </w:t>
      </w:r>
      <w:r w:rsidR="005D177F">
        <w:rPr>
          <w:sz w:val="28"/>
          <w:szCs w:val="28"/>
        </w:rPr>
        <w:t xml:space="preserve">February </w:t>
      </w:r>
      <w:r w:rsidR="00F8577D">
        <w:rPr>
          <w:sz w:val="28"/>
          <w:szCs w:val="28"/>
        </w:rPr>
        <w:t>22</w:t>
      </w:r>
      <w:r w:rsidR="0056197C">
        <w:rPr>
          <w:sz w:val="28"/>
          <w:szCs w:val="28"/>
        </w:rPr>
        <w:t xml:space="preserve">, 2021 </w:t>
      </w:r>
      <w:r w:rsidRPr="00B2589B">
        <w:rPr>
          <w:sz w:val="28"/>
          <w:szCs w:val="28"/>
        </w:rPr>
        <w:t>Meeting</w:t>
      </w:r>
      <w:r w:rsidR="008609D0" w:rsidRPr="00B2589B">
        <w:rPr>
          <w:sz w:val="28"/>
          <w:szCs w:val="28"/>
        </w:rPr>
        <w:t xml:space="preserve"> </w:t>
      </w:r>
      <w:r w:rsidR="0037266B" w:rsidRPr="00B2589B">
        <w:rPr>
          <w:sz w:val="28"/>
          <w:szCs w:val="28"/>
        </w:rPr>
        <w:t xml:space="preserve"> </w:t>
      </w:r>
    </w:p>
    <w:p w14:paraId="12F53A1E" w14:textId="77777777" w:rsidR="00DB593D" w:rsidRPr="00C91480" w:rsidRDefault="00DB593D" w:rsidP="0037266B">
      <w:pPr>
        <w:widowControl w:val="0"/>
        <w:jc w:val="center"/>
        <w:rPr>
          <w:b/>
        </w:rPr>
      </w:pPr>
    </w:p>
    <w:p w14:paraId="12F53A1F" w14:textId="77777777" w:rsidR="00DB593D" w:rsidRDefault="00DB593D" w:rsidP="00DB593D">
      <w:pPr>
        <w:widowControl w:val="0"/>
        <w:rPr>
          <w:b/>
        </w:rPr>
      </w:pPr>
    </w:p>
    <w:p w14:paraId="12F53A20" w14:textId="48396AD8" w:rsidR="00DB593D" w:rsidRPr="00D63039" w:rsidRDefault="00616ABF" w:rsidP="00BA2A7A">
      <w:pPr>
        <w:widowControl w:val="0"/>
        <w:jc w:val="both"/>
        <w:rPr>
          <w:sz w:val="28"/>
          <w:szCs w:val="28"/>
        </w:rPr>
      </w:pPr>
      <w:r>
        <w:rPr>
          <w:sz w:val="28"/>
          <w:szCs w:val="28"/>
        </w:rPr>
        <w:t xml:space="preserve">Chairman, Michael </w:t>
      </w:r>
      <w:r w:rsidR="005D177F">
        <w:rPr>
          <w:sz w:val="28"/>
          <w:szCs w:val="28"/>
        </w:rPr>
        <w:t>Rosadini</w:t>
      </w:r>
      <w:r>
        <w:rPr>
          <w:sz w:val="28"/>
          <w:szCs w:val="28"/>
        </w:rPr>
        <w:t xml:space="preserve"> called the</w:t>
      </w:r>
      <w:r w:rsidR="00D63039">
        <w:rPr>
          <w:sz w:val="28"/>
          <w:szCs w:val="28"/>
        </w:rPr>
        <w:t xml:space="preserve"> Senior Center Study Committee </w:t>
      </w:r>
      <w:r w:rsidR="00DB593D" w:rsidRPr="00D63039">
        <w:rPr>
          <w:sz w:val="28"/>
          <w:szCs w:val="28"/>
        </w:rPr>
        <w:t>meeting</w:t>
      </w:r>
      <w:r w:rsidR="006E4133">
        <w:rPr>
          <w:sz w:val="28"/>
          <w:szCs w:val="28"/>
        </w:rPr>
        <w:t xml:space="preserve"> to order </w:t>
      </w:r>
      <w:r w:rsidR="00982DB2">
        <w:rPr>
          <w:sz w:val="28"/>
          <w:szCs w:val="28"/>
        </w:rPr>
        <w:t>at</w:t>
      </w:r>
      <w:r>
        <w:rPr>
          <w:sz w:val="28"/>
          <w:szCs w:val="28"/>
        </w:rPr>
        <w:t xml:space="preserve"> </w:t>
      </w:r>
      <w:r w:rsidR="00F8577D">
        <w:rPr>
          <w:sz w:val="28"/>
          <w:szCs w:val="28"/>
        </w:rPr>
        <w:t>5:31</w:t>
      </w:r>
      <w:r w:rsidR="00295AB4">
        <w:rPr>
          <w:sz w:val="28"/>
          <w:szCs w:val="28"/>
        </w:rPr>
        <w:t xml:space="preserve"> </w:t>
      </w:r>
      <w:r w:rsidR="000D116B">
        <w:rPr>
          <w:sz w:val="28"/>
          <w:szCs w:val="28"/>
        </w:rPr>
        <w:t>pm</w:t>
      </w:r>
      <w:r w:rsidR="000526E4">
        <w:rPr>
          <w:sz w:val="28"/>
          <w:szCs w:val="28"/>
        </w:rPr>
        <w:t>. This meeting was held</w:t>
      </w:r>
      <w:r w:rsidR="006F3854">
        <w:rPr>
          <w:sz w:val="28"/>
          <w:szCs w:val="28"/>
        </w:rPr>
        <w:t xml:space="preserve"> </w:t>
      </w:r>
      <w:r w:rsidR="000526E4">
        <w:rPr>
          <w:sz w:val="28"/>
          <w:szCs w:val="28"/>
        </w:rPr>
        <w:t>via teleconferencing.</w:t>
      </w:r>
    </w:p>
    <w:p w14:paraId="12F53A21" w14:textId="77777777" w:rsidR="00DB593D" w:rsidRPr="00316D60" w:rsidRDefault="00DB593D" w:rsidP="000C30B8">
      <w:pPr>
        <w:widowControl w:val="0"/>
        <w:rPr>
          <w:sz w:val="16"/>
          <w:szCs w:val="16"/>
        </w:rPr>
      </w:pPr>
    </w:p>
    <w:p w14:paraId="36885B8F" w14:textId="348E6356" w:rsidR="00F8577D" w:rsidRDefault="00DB593D" w:rsidP="000C30B8">
      <w:pPr>
        <w:widowControl w:val="0"/>
        <w:rPr>
          <w:sz w:val="28"/>
          <w:szCs w:val="28"/>
        </w:rPr>
      </w:pPr>
      <w:r w:rsidRPr="00860366">
        <w:rPr>
          <w:b/>
          <w:sz w:val="28"/>
          <w:szCs w:val="28"/>
        </w:rPr>
        <w:t>Members Present:</w:t>
      </w:r>
      <w:r w:rsidRPr="00D63039">
        <w:rPr>
          <w:sz w:val="28"/>
          <w:szCs w:val="28"/>
        </w:rPr>
        <w:t xml:space="preserve">  Ann Marie Claffey, </w:t>
      </w:r>
      <w:r w:rsidR="00B8016B" w:rsidRPr="00D63039">
        <w:rPr>
          <w:sz w:val="28"/>
          <w:szCs w:val="28"/>
        </w:rPr>
        <w:t>Rosemary</w:t>
      </w:r>
      <w:r w:rsidR="001D1B14">
        <w:rPr>
          <w:sz w:val="28"/>
          <w:szCs w:val="28"/>
        </w:rPr>
        <w:t xml:space="preserve"> Cunningham, </w:t>
      </w:r>
      <w:r w:rsidRPr="00D63039">
        <w:rPr>
          <w:sz w:val="28"/>
          <w:szCs w:val="28"/>
        </w:rPr>
        <w:t xml:space="preserve"> Ken Wiggin,</w:t>
      </w:r>
      <w:r w:rsidR="000C30B8">
        <w:rPr>
          <w:sz w:val="28"/>
          <w:szCs w:val="28"/>
        </w:rPr>
        <w:t xml:space="preserve"> </w:t>
      </w:r>
      <w:r w:rsidRPr="00D63039">
        <w:rPr>
          <w:sz w:val="28"/>
          <w:szCs w:val="28"/>
        </w:rPr>
        <w:t xml:space="preserve"> </w:t>
      </w:r>
      <w:r w:rsidR="006F3854" w:rsidRPr="00026F6D">
        <w:rPr>
          <w:bCs/>
          <w:sz w:val="28"/>
          <w:szCs w:val="28"/>
        </w:rPr>
        <w:t>Lenny Montemerlo</w:t>
      </w:r>
      <w:r w:rsidR="006F3854">
        <w:rPr>
          <w:b/>
          <w:bCs/>
          <w:sz w:val="28"/>
          <w:szCs w:val="28"/>
        </w:rPr>
        <w:t xml:space="preserve">, </w:t>
      </w:r>
      <w:r w:rsidRPr="00D63039">
        <w:rPr>
          <w:sz w:val="28"/>
          <w:szCs w:val="28"/>
        </w:rPr>
        <w:t xml:space="preserve">Sue </w:t>
      </w:r>
      <w:r w:rsidR="000526E4" w:rsidRPr="00D63039">
        <w:rPr>
          <w:sz w:val="28"/>
          <w:szCs w:val="28"/>
        </w:rPr>
        <w:t>Cannon,</w:t>
      </w:r>
      <w:r w:rsidR="006E0AF6">
        <w:rPr>
          <w:sz w:val="28"/>
          <w:szCs w:val="28"/>
        </w:rPr>
        <w:t xml:space="preserve"> </w:t>
      </w:r>
      <w:r w:rsidR="000C30B8">
        <w:rPr>
          <w:sz w:val="28"/>
          <w:szCs w:val="28"/>
        </w:rPr>
        <w:t xml:space="preserve"> </w:t>
      </w:r>
      <w:r w:rsidR="006E0AF6">
        <w:rPr>
          <w:sz w:val="28"/>
          <w:szCs w:val="28"/>
        </w:rPr>
        <w:t xml:space="preserve">Michael </w:t>
      </w:r>
      <w:r w:rsidR="005D177F">
        <w:rPr>
          <w:sz w:val="28"/>
          <w:szCs w:val="28"/>
        </w:rPr>
        <w:t>Rosadini</w:t>
      </w:r>
      <w:r w:rsidRPr="00D63039">
        <w:rPr>
          <w:sz w:val="28"/>
          <w:szCs w:val="28"/>
        </w:rPr>
        <w:t xml:space="preserve">, </w:t>
      </w:r>
      <w:r w:rsidR="000526E4">
        <w:rPr>
          <w:sz w:val="28"/>
          <w:szCs w:val="28"/>
        </w:rPr>
        <w:t xml:space="preserve"> Norm Boucher</w:t>
      </w:r>
      <w:r w:rsidR="004E2239">
        <w:rPr>
          <w:sz w:val="28"/>
          <w:szCs w:val="28"/>
        </w:rPr>
        <w:t>,</w:t>
      </w:r>
      <w:r w:rsidR="00616ABF">
        <w:rPr>
          <w:sz w:val="28"/>
          <w:szCs w:val="28"/>
        </w:rPr>
        <w:t xml:space="preserve"> </w:t>
      </w:r>
      <w:r w:rsidR="00907955">
        <w:rPr>
          <w:sz w:val="28"/>
          <w:szCs w:val="28"/>
        </w:rPr>
        <w:t xml:space="preserve">  </w:t>
      </w:r>
      <w:r w:rsidR="005D177F">
        <w:rPr>
          <w:sz w:val="28"/>
          <w:szCs w:val="28"/>
        </w:rPr>
        <w:t>Scott Storms</w:t>
      </w:r>
      <w:r w:rsidR="00907955">
        <w:rPr>
          <w:sz w:val="28"/>
          <w:szCs w:val="28"/>
        </w:rPr>
        <w:t xml:space="preserve">, </w:t>
      </w:r>
      <w:r w:rsidR="005D177F">
        <w:rPr>
          <w:sz w:val="28"/>
          <w:szCs w:val="28"/>
        </w:rPr>
        <w:t xml:space="preserve"> Gail Stegman</w:t>
      </w:r>
      <w:r w:rsidR="00F8577D">
        <w:rPr>
          <w:sz w:val="28"/>
          <w:szCs w:val="28"/>
        </w:rPr>
        <w:t xml:space="preserve">, </w:t>
      </w:r>
      <w:r w:rsidR="00907955">
        <w:rPr>
          <w:sz w:val="28"/>
          <w:szCs w:val="28"/>
        </w:rPr>
        <w:t xml:space="preserve"> </w:t>
      </w:r>
      <w:r w:rsidR="00F8577D">
        <w:rPr>
          <w:sz w:val="28"/>
          <w:szCs w:val="28"/>
        </w:rPr>
        <w:t>Mark Whitten,</w:t>
      </w:r>
      <w:r w:rsidR="00F8577D" w:rsidRPr="00F8577D">
        <w:rPr>
          <w:sz w:val="28"/>
          <w:szCs w:val="28"/>
        </w:rPr>
        <w:t xml:space="preserve"> </w:t>
      </w:r>
      <w:r w:rsidR="00F8577D">
        <w:rPr>
          <w:sz w:val="28"/>
          <w:szCs w:val="28"/>
        </w:rPr>
        <w:t>Gloria Clark</w:t>
      </w:r>
      <w:r w:rsidR="000C30B8">
        <w:rPr>
          <w:sz w:val="28"/>
          <w:szCs w:val="28"/>
        </w:rPr>
        <w:t xml:space="preserve">, </w:t>
      </w:r>
      <w:r w:rsidR="00F8577D" w:rsidRPr="00F8577D">
        <w:rPr>
          <w:sz w:val="28"/>
          <w:szCs w:val="28"/>
        </w:rPr>
        <w:t xml:space="preserve"> </w:t>
      </w:r>
      <w:r w:rsidR="00F8577D">
        <w:rPr>
          <w:sz w:val="28"/>
          <w:szCs w:val="28"/>
        </w:rPr>
        <w:t xml:space="preserve">Roger Nelson, </w:t>
      </w:r>
      <w:r w:rsidR="000C30B8">
        <w:rPr>
          <w:sz w:val="28"/>
          <w:szCs w:val="28"/>
        </w:rPr>
        <w:t xml:space="preserve">and </w:t>
      </w:r>
      <w:r w:rsidR="00F8577D">
        <w:rPr>
          <w:sz w:val="28"/>
          <w:szCs w:val="28"/>
        </w:rPr>
        <w:t>Mary Campbell</w:t>
      </w:r>
    </w:p>
    <w:p w14:paraId="282D4D59" w14:textId="77777777" w:rsidR="00F8577D" w:rsidRPr="00316D60" w:rsidRDefault="00F8577D" w:rsidP="00F8577D">
      <w:pPr>
        <w:widowControl w:val="0"/>
        <w:jc w:val="both"/>
        <w:rPr>
          <w:sz w:val="16"/>
          <w:szCs w:val="16"/>
        </w:rPr>
      </w:pPr>
    </w:p>
    <w:p w14:paraId="12F53A25" w14:textId="621FDCE6" w:rsidR="00606E9B" w:rsidRDefault="000856DB" w:rsidP="00BA2A7A">
      <w:pPr>
        <w:widowControl w:val="0"/>
        <w:jc w:val="both"/>
        <w:rPr>
          <w:sz w:val="28"/>
          <w:szCs w:val="28"/>
        </w:rPr>
      </w:pPr>
      <w:r w:rsidRPr="007C5553">
        <w:rPr>
          <w:b/>
          <w:bCs/>
          <w:sz w:val="28"/>
          <w:szCs w:val="28"/>
        </w:rPr>
        <w:t>Members Absent</w:t>
      </w:r>
      <w:r w:rsidR="000C6BBC" w:rsidRPr="007C5553">
        <w:rPr>
          <w:b/>
          <w:bCs/>
          <w:sz w:val="28"/>
          <w:szCs w:val="28"/>
        </w:rPr>
        <w:t>:</w:t>
      </w:r>
      <w:r w:rsidR="00F8577D">
        <w:rPr>
          <w:sz w:val="28"/>
          <w:szCs w:val="28"/>
        </w:rPr>
        <w:t xml:space="preserve"> Mike Wrabel and Sandy Sylvester </w:t>
      </w:r>
    </w:p>
    <w:p w14:paraId="09DC980F" w14:textId="77777777" w:rsidR="00F8577D" w:rsidRPr="00316D60" w:rsidRDefault="00F8577D" w:rsidP="00BA2A7A">
      <w:pPr>
        <w:widowControl w:val="0"/>
        <w:jc w:val="both"/>
        <w:rPr>
          <w:sz w:val="16"/>
          <w:szCs w:val="16"/>
        </w:rPr>
      </w:pPr>
    </w:p>
    <w:p w14:paraId="12F53A26" w14:textId="75E785DF" w:rsidR="00DB593D" w:rsidRPr="00D63039" w:rsidRDefault="00DB593D" w:rsidP="00BA2A7A">
      <w:pPr>
        <w:widowControl w:val="0"/>
        <w:jc w:val="both"/>
        <w:rPr>
          <w:sz w:val="28"/>
          <w:szCs w:val="28"/>
        </w:rPr>
      </w:pPr>
      <w:r w:rsidRPr="000526E4">
        <w:rPr>
          <w:b/>
          <w:sz w:val="28"/>
          <w:szCs w:val="28"/>
        </w:rPr>
        <w:t>Public Input:</w:t>
      </w:r>
      <w:r w:rsidR="00A90C53">
        <w:rPr>
          <w:sz w:val="28"/>
          <w:szCs w:val="28"/>
        </w:rPr>
        <w:t xml:space="preserve"> None</w:t>
      </w:r>
    </w:p>
    <w:p w14:paraId="12F53A27" w14:textId="77777777" w:rsidR="00244904" w:rsidRPr="00316D60" w:rsidRDefault="00244904" w:rsidP="00BA2A7A">
      <w:pPr>
        <w:widowControl w:val="0"/>
        <w:jc w:val="both"/>
        <w:rPr>
          <w:sz w:val="16"/>
          <w:szCs w:val="16"/>
        </w:rPr>
      </w:pPr>
    </w:p>
    <w:p w14:paraId="42AAB714" w14:textId="77777777" w:rsidR="00F8577D" w:rsidRDefault="00616ABF" w:rsidP="00C82D3B">
      <w:pPr>
        <w:widowControl w:val="0"/>
        <w:rPr>
          <w:sz w:val="28"/>
          <w:szCs w:val="28"/>
        </w:rPr>
      </w:pPr>
      <w:r>
        <w:rPr>
          <w:b/>
          <w:sz w:val="28"/>
          <w:szCs w:val="28"/>
        </w:rPr>
        <w:t xml:space="preserve">Approval of the </w:t>
      </w:r>
      <w:r w:rsidR="00F8577D">
        <w:rPr>
          <w:b/>
          <w:sz w:val="28"/>
          <w:szCs w:val="28"/>
        </w:rPr>
        <w:t>February 8</w:t>
      </w:r>
      <w:r w:rsidR="005D177F">
        <w:rPr>
          <w:b/>
          <w:sz w:val="28"/>
          <w:szCs w:val="28"/>
        </w:rPr>
        <w:t>th</w:t>
      </w:r>
      <w:r w:rsidR="003F7169">
        <w:rPr>
          <w:b/>
          <w:sz w:val="28"/>
          <w:szCs w:val="28"/>
        </w:rPr>
        <w:t xml:space="preserve"> Meeting</w:t>
      </w:r>
      <w:r w:rsidR="00177642">
        <w:rPr>
          <w:b/>
          <w:sz w:val="28"/>
          <w:szCs w:val="28"/>
        </w:rPr>
        <w:t xml:space="preserve"> Minutes</w:t>
      </w:r>
      <w:r w:rsidR="006F3854">
        <w:rPr>
          <w:b/>
          <w:sz w:val="28"/>
          <w:szCs w:val="28"/>
        </w:rPr>
        <w:t xml:space="preserve">: </w:t>
      </w:r>
      <w:r w:rsidR="005D177F">
        <w:rPr>
          <w:sz w:val="28"/>
          <w:szCs w:val="28"/>
        </w:rPr>
        <w:t xml:space="preserve"> </w:t>
      </w:r>
      <w:r w:rsidR="00F8577D">
        <w:rPr>
          <w:sz w:val="28"/>
          <w:szCs w:val="28"/>
        </w:rPr>
        <w:t>Gail Stegman made</w:t>
      </w:r>
      <w:r w:rsidR="00177642">
        <w:rPr>
          <w:sz w:val="28"/>
          <w:szCs w:val="28"/>
        </w:rPr>
        <w:t xml:space="preserve"> a mo</w:t>
      </w:r>
      <w:r w:rsidR="00982DB2">
        <w:rPr>
          <w:sz w:val="28"/>
          <w:szCs w:val="28"/>
        </w:rPr>
        <w:t>tion to accept the minutes of the</w:t>
      </w:r>
      <w:r w:rsidR="00F8577D">
        <w:rPr>
          <w:sz w:val="28"/>
          <w:szCs w:val="28"/>
        </w:rPr>
        <w:t xml:space="preserve"> February meeting</w:t>
      </w:r>
      <w:r w:rsidR="005D177F">
        <w:rPr>
          <w:sz w:val="28"/>
          <w:szCs w:val="28"/>
        </w:rPr>
        <w:t xml:space="preserve"> </w:t>
      </w:r>
      <w:r w:rsidR="00177642">
        <w:rPr>
          <w:sz w:val="28"/>
          <w:szCs w:val="28"/>
        </w:rPr>
        <w:t xml:space="preserve">as presented.  </w:t>
      </w:r>
      <w:r w:rsidR="00F8577D">
        <w:rPr>
          <w:sz w:val="28"/>
          <w:szCs w:val="28"/>
        </w:rPr>
        <w:t xml:space="preserve">Sue Cannon </w:t>
      </w:r>
      <w:r w:rsidR="005D177F">
        <w:rPr>
          <w:sz w:val="28"/>
          <w:szCs w:val="28"/>
        </w:rPr>
        <w:t>seconded the motion</w:t>
      </w:r>
      <w:r w:rsidR="007F160F">
        <w:rPr>
          <w:sz w:val="28"/>
          <w:szCs w:val="28"/>
        </w:rPr>
        <w:t xml:space="preserve">. The motion passed unanimously </w:t>
      </w:r>
    </w:p>
    <w:p w14:paraId="12F53A29" w14:textId="77777777" w:rsidR="00982DB2" w:rsidRPr="00316D60" w:rsidRDefault="00982DB2" w:rsidP="00325165">
      <w:pPr>
        <w:widowControl w:val="0"/>
        <w:ind w:firstLine="720"/>
        <w:rPr>
          <w:sz w:val="16"/>
          <w:szCs w:val="16"/>
        </w:rPr>
      </w:pPr>
    </w:p>
    <w:p w14:paraId="5839FE4C" w14:textId="0C57E716" w:rsidR="001D7362" w:rsidRDefault="005E5BB3" w:rsidP="00C82D3B">
      <w:pPr>
        <w:widowControl w:val="0"/>
        <w:rPr>
          <w:sz w:val="28"/>
          <w:szCs w:val="28"/>
        </w:rPr>
      </w:pPr>
      <w:r w:rsidRPr="005E5BB3">
        <w:rPr>
          <w:b/>
          <w:sz w:val="28"/>
          <w:szCs w:val="28"/>
        </w:rPr>
        <w:t>Update on Site Assessment Subcommittee</w:t>
      </w:r>
      <w:r>
        <w:rPr>
          <w:b/>
          <w:sz w:val="28"/>
          <w:szCs w:val="28"/>
        </w:rPr>
        <w:t xml:space="preserve">:  </w:t>
      </w:r>
      <w:r w:rsidR="00F8577D">
        <w:rPr>
          <w:sz w:val="28"/>
          <w:szCs w:val="28"/>
        </w:rPr>
        <w:t>Site Subcommittee Chairman Mike Whitten reviewed the proce</w:t>
      </w:r>
      <w:r w:rsidR="00F95E3A">
        <w:rPr>
          <w:sz w:val="28"/>
          <w:szCs w:val="28"/>
        </w:rPr>
        <w:t>dure</w:t>
      </w:r>
      <w:r w:rsidR="00902E5B">
        <w:rPr>
          <w:sz w:val="28"/>
          <w:szCs w:val="28"/>
        </w:rPr>
        <w:t>s</w:t>
      </w:r>
      <w:r w:rsidR="00F95E3A">
        <w:rPr>
          <w:sz w:val="28"/>
          <w:szCs w:val="28"/>
        </w:rPr>
        <w:t xml:space="preserve"> that the committee used to determine the current list of eight potential c</w:t>
      </w:r>
      <w:r w:rsidR="00F8577D">
        <w:rPr>
          <w:sz w:val="28"/>
          <w:szCs w:val="28"/>
        </w:rPr>
        <w:t xml:space="preserve">enter sites.  </w:t>
      </w:r>
      <w:r w:rsidR="00F95E3A">
        <w:rPr>
          <w:sz w:val="28"/>
          <w:szCs w:val="28"/>
        </w:rPr>
        <w:t xml:space="preserve">Mr. Whitten discussed </w:t>
      </w:r>
      <w:r w:rsidR="00573EEB">
        <w:rPr>
          <w:sz w:val="28"/>
          <w:szCs w:val="28"/>
        </w:rPr>
        <w:t xml:space="preserve">the location of </w:t>
      </w:r>
      <w:r w:rsidR="00F95E3A">
        <w:rPr>
          <w:sz w:val="28"/>
          <w:szCs w:val="28"/>
        </w:rPr>
        <w:t xml:space="preserve">each of the </w:t>
      </w:r>
      <w:r w:rsidR="00573EEB">
        <w:rPr>
          <w:sz w:val="28"/>
          <w:szCs w:val="28"/>
        </w:rPr>
        <w:t>final eight properties</w:t>
      </w:r>
      <w:r w:rsidR="00F95E3A">
        <w:rPr>
          <w:sz w:val="28"/>
          <w:szCs w:val="28"/>
        </w:rPr>
        <w:t xml:space="preserve">, as well as the </w:t>
      </w:r>
      <w:r w:rsidR="00573EEB">
        <w:rPr>
          <w:sz w:val="28"/>
          <w:szCs w:val="28"/>
        </w:rPr>
        <w:t xml:space="preserve">ownership and property </w:t>
      </w:r>
      <w:r w:rsidR="00F95E3A">
        <w:rPr>
          <w:sz w:val="28"/>
          <w:szCs w:val="28"/>
        </w:rPr>
        <w:t xml:space="preserve">characteristics </w:t>
      </w:r>
      <w:r w:rsidR="00573EEB">
        <w:rPr>
          <w:sz w:val="28"/>
          <w:szCs w:val="28"/>
        </w:rPr>
        <w:t>of each site.</w:t>
      </w:r>
      <w:r w:rsidR="00902E5B">
        <w:rPr>
          <w:sz w:val="28"/>
          <w:szCs w:val="28"/>
        </w:rPr>
        <w:t xml:space="preserve">  Mr Whitten also discussed a few of the sites that were on their list of available properties and why these properties did not meet the criteria (IPC, Alstrom, etc.).</w:t>
      </w:r>
    </w:p>
    <w:p w14:paraId="051A3DAC" w14:textId="77777777" w:rsidR="00902E5B" w:rsidRPr="00DD733B" w:rsidRDefault="00902E5B" w:rsidP="00C82D3B">
      <w:pPr>
        <w:widowControl w:val="0"/>
        <w:rPr>
          <w:sz w:val="16"/>
          <w:szCs w:val="16"/>
        </w:rPr>
      </w:pPr>
    </w:p>
    <w:p w14:paraId="12F53A2D" w14:textId="5ABC9BEA" w:rsidR="00193728" w:rsidRDefault="00573EEB" w:rsidP="00C82D3B">
      <w:pPr>
        <w:widowControl w:val="0"/>
        <w:rPr>
          <w:sz w:val="28"/>
          <w:szCs w:val="28"/>
        </w:rPr>
      </w:pPr>
      <w:r>
        <w:rPr>
          <w:sz w:val="28"/>
          <w:szCs w:val="28"/>
        </w:rPr>
        <w:t xml:space="preserve">Member Gail Stegman inquired </w:t>
      </w:r>
      <w:r w:rsidR="00A90C53">
        <w:rPr>
          <w:sz w:val="28"/>
          <w:szCs w:val="28"/>
        </w:rPr>
        <w:t xml:space="preserve">as to why the </w:t>
      </w:r>
      <w:r>
        <w:rPr>
          <w:sz w:val="28"/>
          <w:szCs w:val="28"/>
        </w:rPr>
        <w:t xml:space="preserve">Southwest </w:t>
      </w:r>
      <w:r w:rsidR="001D7362">
        <w:rPr>
          <w:sz w:val="28"/>
          <w:szCs w:val="28"/>
        </w:rPr>
        <w:t xml:space="preserve">Ave. </w:t>
      </w:r>
      <w:r>
        <w:rPr>
          <w:sz w:val="28"/>
          <w:szCs w:val="28"/>
        </w:rPr>
        <w:t>property and the St. Robert property</w:t>
      </w:r>
      <w:r w:rsidR="00A90C53">
        <w:rPr>
          <w:sz w:val="28"/>
          <w:szCs w:val="28"/>
        </w:rPr>
        <w:t xml:space="preserve"> was not on the list</w:t>
      </w:r>
      <w:r>
        <w:rPr>
          <w:sz w:val="28"/>
          <w:szCs w:val="28"/>
        </w:rPr>
        <w:t xml:space="preserve">.  Mr. Whitten stated much of the Southwest property is owned by the Housing Authority and the town owned portion is not enough land. The St. Robert property </w:t>
      </w:r>
      <w:r w:rsidR="000C6BBC">
        <w:rPr>
          <w:sz w:val="28"/>
          <w:szCs w:val="28"/>
        </w:rPr>
        <w:t xml:space="preserve">parcels were determined not feasible for a building lot. </w:t>
      </w:r>
    </w:p>
    <w:p w14:paraId="10B65533" w14:textId="77777777" w:rsidR="00902E5B" w:rsidRPr="00DD733B" w:rsidRDefault="00902E5B" w:rsidP="00C82D3B">
      <w:pPr>
        <w:widowControl w:val="0"/>
        <w:rPr>
          <w:sz w:val="16"/>
          <w:szCs w:val="16"/>
        </w:rPr>
      </w:pPr>
    </w:p>
    <w:p w14:paraId="2D43D378" w14:textId="01680D35" w:rsidR="000C6BBC" w:rsidRDefault="001D7362" w:rsidP="00C82D3B">
      <w:pPr>
        <w:widowControl w:val="0"/>
        <w:rPr>
          <w:sz w:val="28"/>
          <w:szCs w:val="28"/>
        </w:rPr>
      </w:pPr>
      <w:r>
        <w:rPr>
          <w:sz w:val="28"/>
          <w:szCs w:val="28"/>
        </w:rPr>
        <w:t xml:space="preserve">Mr. Boucher offered information regarding the Wood Group property and the potential for </w:t>
      </w:r>
      <w:r w:rsidR="000C30B8">
        <w:rPr>
          <w:sz w:val="28"/>
          <w:szCs w:val="28"/>
        </w:rPr>
        <w:t xml:space="preserve">sharing </w:t>
      </w:r>
      <w:r>
        <w:rPr>
          <w:sz w:val="28"/>
          <w:szCs w:val="28"/>
        </w:rPr>
        <w:t>the property with one of the other buildings that the town i</w:t>
      </w:r>
      <w:r w:rsidR="000C30B8">
        <w:rPr>
          <w:sz w:val="28"/>
          <w:szCs w:val="28"/>
        </w:rPr>
        <w:t>s trying to put up such as the a</w:t>
      </w:r>
      <w:r>
        <w:rPr>
          <w:sz w:val="28"/>
          <w:szCs w:val="28"/>
        </w:rPr>
        <w:t xml:space="preserve">mbulance facility. </w:t>
      </w:r>
    </w:p>
    <w:p w14:paraId="317507F4" w14:textId="3DEF3C4D" w:rsidR="001D7362" w:rsidRDefault="001D7362" w:rsidP="00C82D3B">
      <w:pPr>
        <w:widowControl w:val="0"/>
        <w:rPr>
          <w:sz w:val="28"/>
          <w:szCs w:val="28"/>
        </w:rPr>
      </w:pPr>
    </w:p>
    <w:p w14:paraId="1DE92759" w14:textId="71EF9848" w:rsidR="00902E5B" w:rsidRDefault="00902E5B" w:rsidP="00C82D3B">
      <w:pPr>
        <w:widowControl w:val="0"/>
        <w:rPr>
          <w:sz w:val="28"/>
          <w:szCs w:val="28"/>
        </w:rPr>
      </w:pPr>
      <w:r>
        <w:rPr>
          <w:sz w:val="28"/>
          <w:szCs w:val="28"/>
        </w:rPr>
        <w:t xml:space="preserve">Mr </w:t>
      </w:r>
      <w:r w:rsidR="00856BA0">
        <w:rPr>
          <w:sz w:val="28"/>
          <w:szCs w:val="28"/>
        </w:rPr>
        <w:t>Storms contributed information on one of the selected sites (Main St. adjoining Library), indicating this property won’t meet the Senior Center lot-size requirements as much of this land is deeded to the Library and can’t be built on or otherwise used for other than library purposes.  This reduced the final properties from eight to seven.</w:t>
      </w:r>
    </w:p>
    <w:p w14:paraId="0FB1FFE4" w14:textId="77777777" w:rsidR="00856BA0" w:rsidRPr="00DD733B" w:rsidRDefault="00856BA0" w:rsidP="00C82D3B">
      <w:pPr>
        <w:widowControl w:val="0"/>
        <w:rPr>
          <w:sz w:val="16"/>
          <w:szCs w:val="16"/>
        </w:rPr>
      </w:pPr>
    </w:p>
    <w:p w14:paraId="518B513C" w14:textId="74FEB43C" w:rsidR="00150F06" w:rsidRDefault="001D7362" w:rsidP="00C82D3B">
      <w:pPr>
        <w:widowControl w:val="0"/>
        <w:rPr>
          <w:sz w:val="28"/>
          <w:szCs w:val="28"/>
        </w:rPr>
      </w:pPr>
      <w:r>
        <w:rPr>
          <w:sz w:val="28"/>
          <w:szCs w:val="28"/>
        </w:rPr>
        <w:t>Chairman Rosadini suggested</w:t>
      </w:r>
      <w:r w:rsidR="00150F06">
        <w:rPr>
          <w:sz w:val="28"/>
          <w:szCs w:val="28"/>
        </w:rPr>
        <w:t xml:space="preserve"> between now and the next meeting</w:t>
      </w:r>
      <w:r>
        <w:rPr>
          <w:sz w:val="28"/>
          <w:szCs w:val="28"/>
        </w:rPr>
        <w:t xml:space="preserve"> the group review the properties put forth, </w:t>
      </w:r>
      <w:r w:rsidR="00AF106E">
        <w:rPr>
          <w:sz w:val="28"/>
          <w:szCs w:val="28"/>
        </w:rPr>
        <w:t xml:space="preserve">as well as any other building that may be a possibility and contact him or the Site Subcommittee with this information.   </w:t>
      </w:r>
      <w:r w:rsidR="006A5578">
        <w:rPr>
          <w:sz w:val="28"/>
          <w:szCs w:val="28"/>
        </w:rPr>
        <w:lastRenderedPageBreak/>
        <w:t xml:space="preserve">Mr. </w:t>
      </w:r>
      <w:r w:rsidR="00AF106E">
        <w:rPr>
          <w:sz w:val="28"/>
          <w:szCs w:val="28"/>
        </w:rPr>
        <w:t xml:space="preserve"> Montemerlo asked for clarification in regards to the timeline as well as the full committee researching additional properties.  Mr. Rosadini stated that between now and the next meeting he</w:t>
      </w:r>
      <w:r w:rsidR="00150F06">
        <w:rPr>
          <w:sz w:val="28"/>
          <w:szCs w:val="28"/>
        </w:rPr>
        <w:t xml:space="preserve"> would like to keep it open should another piece of property come to light.  </w:t>
      </w:r>
    </w:p>
    <w:p w14:paraId="029AD6F5" w14:textId="77777777" w:rsidR="00150F06" w:rsidRDefault="00150F06" w:rsidP="00C82D3B">
      <w:pPr>
        <w:widowControl w:val="0"/>
        <w:rPr>
          <w:sz w:val="28"/>
          <w:szCs w:val="28"/>
        </w:rPr>
      </w:pPr>
    </w:p>
    <w:p w14:paraId="3AC57F4D" w14:textId="44479DCA" w:rsidR="00150F06" w:rsidRDefault="00150F06" w:rsidP="00C82D3B">
      <w:pPr>
        <w:widowControl w:val="0"/>
        <w:rPr>
          <w:sz w:val="28"/>
          <w:szCs w:val="28"/>
        </w:rPr>
      </w:pPr>
      <w:r>
        <w:rPr>
          <w:sz w:val="28"/>
          <w:szCs w:val="28"/>
        </w:rPr>
        <w:t xml:space="preserve">Mr. Montemerlo stated that </w:t>
      </w:r>
      <w:r w:rsidR="006A5578">
        <w:rPr>
          <w:sz w:val="28"/>
          <w:szCs w:val="28"/>
        </w:rPr>
        <w:t xml:space="preserve">he felt </w:t>
      </w:r>
      <w:r>
        <w:rPr>
          <w:sz w:val="28"/>
          <w:szCs w:val="28"/>
        </w:rPr>
        <w:t xml:space="preserve">it would be most prudent to take the three pieces of property that the town owns and move forward with them.   </w:t>
      </w:r>
    </w:p>
    <w:p w14:paraId="47FD9AAE" w14:textId="77777777" w:rsidR="00150F06" w:rsidRDefault="00150F06" w:rsidP="00C82D3B">
      <w:pPr>
        <w:widowControl w:val="0"/>
        <w:rPr>
          <w:sz w:val="28"/>
          <w:szCs w:val="28"/>
        </w:rPr>
      </w:pPr>
    </w:p>
    <w:p w14:paraId="11341295" w14:textId="78D41A6C" w:rsidR="001D7362" w:rsidRDefault="00150F06" w:rsidP="00C82D3B">
      <w:pPr>
        <w:widowControl w:val="0"/>
        <w:rPr>
          <w:sz w:val="28"/>
          <w:szCs w:val="28"/>
        </w:rPr>
      </w:pPr>
      <w:r>
        <w:rPr>
          <w:sz w:val="28"/>
          <w:szCs w:val="28"/>
        </w:rPr>
        <w:t xml:space="preserve">Gail Stegman agreed that we should seriously look at the three properties the town owns and find out if they meet the criteria for building a new Senior Center.  Ms. Stegman stated it’s important to make a decision and move this process along so we don’t miss out on the financial opportunities. </w:t>
      </w:r>
    </w:p>
    <w:p w14:paraId="7C06ACBF" w14:textId="271E23FC" w:rsidR="00243A6A" w:rsidRDefault="00243A6A" w:rsidP="00C82D3B">
      <w:pPr>
        <w:widowControl w:val="0"/>
        <w:rPr>
          <w:sz w:val="28"/>
          <w:szCs w:val="28"/>
        </w:rPr>
      </w:pPr>
    </w:p>
    <w:p w14:paraId="4A57331E" w14:textId="03389E60" w:rsidR="00243A6A" w:rsidRDefault="000C30B8" w:rsidP="00C82D3B">
      <w:pPr>
        <w:widowControl w:val="0"/>
        <w:rPr>
          <w:sz w:val="28"/>
          <w:szCs w:val="28"/>
        </w:rPr>
      </w:pPr>
      <w:r>
        <w:rPr>
          <w:sz w:val="28"/>
          <w:szCs w:val="28"/>
        </w:rPr>
        <w:t>Mr. Ros</w:t>
      </w:r>
      <w:r w:rsidR="00243A6A">
        <w:rPr>
          <w:sz w:val="28"/>
          <w:szCs w:val="28"/>
        </w:rPr>
        <w:t xml:space="preserve">adini </w:t>
      </w:r>
      <w:r w:rsidR="006A5578">
        <w:rPr>
          <w:sz w:val="28"/>
          <w:szCs w:val="28"/>
        </w:rPr>
        <w:t>summarized the members request</w:t>
      </w:r>
      <w:r w:rsidR="00243A6A">
        <w:rPr>
          <w:sz w:val="28"/>
          <w:szCs w:val="28"/>
        </w:rPr>
        <w:t xml:space="preserve"> that the emphasis should be </w:t>
      </w:r>
      <w:r w:rsidR="00856BA0">
        <w:rPr>
          <w:sz w:val="28"/>
          <w:szCs w:val="28"/>
        </w:rPr>
        <w:t xml:space="preserve">the properties known as </w:t>
      </w:r>
      <w:r w:rsidR="00243A6A">
        <w:rPr>
          <w:sz w:val="28"/>
          <w:szCs w:val="28"/>
        </w:rPr>
        <w:t>Mildred</w:t>
      </w:r>
      <w:r w:rsidR="006A5578">
        <w:rPr>
          <w:sz w:val="28"/>
          <w:szCs w:val="28"/>
        </w:rPr>
        <w:t xml:space="preserve"> Street, Hillside</w:t>
      </w:r>
      <w:r w:rsidR="00243A6A">
        <w:rPr>
          <w:sz w:val="28"/>
          <w:szCs w:val="28"/>
        </w:rPr>
        <w:t xml:space="preserve"> and South Street. </w:t>
      </w:r>
    </w:p>
    <w:p w14:paraId="0249078C" w14:textId="26045A70" w:rsidR="00840F36" w:rsidRDefault="00243A6A" w:rsidP="00C82D3B">
      <w:pPr>
        <w:widowControl w:val="0"/>
        <w:rPr>
          <w:sz w:val="28"/>
          <w:szCs w:val="28"/>
        </w:rPr>
      </w:pPr>
      <w:r>
        <w:rPr>
          <w:sz w:val="28"/>
          <w:szCs w:val="28"/>
        </w:rPr>
        <w:t>Mr. Whitten agreed that we should focus on t</w:t>
      </w:r>
      <w:r w:rsidR="00840F36">
        <w:rPr>
          <w:sz w:val="28"/>
          <w:szCs w:val="28"/>
        </w:rPr>
        <w:t>he three m</w:t>
      </w:r>
      <w:r w:rsidR="00A90C53">
        <w:rPr>
          <w:sz w:val="28"/>
          <w:szCs w:val="28"/>
        </w:rPr>
        <w:t>entioned properties and if the a</w:t>
      </w:r>
      <w:r w:rsidR="00840F36">
        <w:rPr>
          <w:sz w:val="28"/>
          <w:szCs w:val="28"/>
        </w:rPr>
        <w:t xml:space="preserve">rchitect finds them not suitable we can move down the list. </w:t>
      </w:r>
    </w:p>
    <w:p w14:paraId="6471F7FF" w14:textId="77777777" w:rsidR="00840F36" w:rsidRDefault="00840F36" w:rsidP="00C82D3B">
      <w:pPr>
        <w:widowControl w:val="0"/>
        <w:rPr>
          <w:sz w:val="28"/>
          <w:szCs w:val="28"/>
        </w:rPr>
      </w:pPr>
    </w:p>
    <w:p w14:paraId="452FC91D" w14:textId="263BFBBF" w:rsidR="001D7362" w:rsidRDefault="00840F36" w:rsidP="00C82D3B">
      <w:pPr>
        <w:widowControl w:val="0"/>
        <w:rPr>
          <w:sz w:val="28"/>
          <w:szCs w:val="28"/>
        </w:rPr>
      </w:pPr>
      <w:r>
        <w:rPr>
          <w:sz w:val="28"/>
          <w:szCs w:val="28"/>
        </w:rPr>
        <w:t>Mark Whitten requested we vote tonight and made a motion that we move the three town properties</w:t>
      </w:r>
      <w:r w:rsidR="00A90C53">
        <w:rPr>
          <w:sz w:val="28"/>
          <w:szCs w:val="28"/>
        </w:rPr>
        <w:t>, Mildred</w:t>
      </w:r>
      <w:r w:rsidR="006A5578">
        <w:rPr>
          <w:sz w:val="28"/>
          <w:szCs w:val="28"/>
        </w:rPr>
        <w:t xml:space="preserve"> Street</w:t>
      </w:r>
      <w:r>
        <w:rPr>
          <w:sz w:val="28"/>
          <w:szCs w:val="28"/>
        </w:rPr>
        <w:t>, Hi</w:t>
      </w:r>
      <w:r w:rsidR="006A5578">
        <w:rPr>
          <w:sz w:val="28"/>
          <w:szCs w:val="28"/>
        </w:rPr>
        <w:t>llside and South Street to the a</w:t>
      </w:r>
      <w:r>
        <w:rPr>
          <w:sz w:val="28"/>
          <w:szCs w:val="28"/>
        </w:rPr>
        <w:t xml:space="preserve">rchitect for review.  Lenny Montemerlo seconded the motion.  All were in favor.  This motion passed.   </w:t>
      </w:r>
    </w:p>
    <w:p w14:paraId="01703508" w14:textId="48AF3146" w:rsidR="00840F36" w:rsidRDefault="00840F36" w:rsidP="00C82D3B">
      <w:pPr>
        <w:widowControl w:val="0"/>
        <w:rPr>
          <w:sz w:val="28"/>
          <w:szCs w:val="28"/>
        </w:rPr>
      </w:pPr>
    </w:p>
    <w:p w14:paraId="1D2E7149" w14:textId="594C6B5B" w:rsidR="000C30B8" w:rsidRDefault="00840F36" w:rsidP="00C82D3B">
      <w:pPr>
        <w:widowControl w:val="0"/>
        <w:rPr>
          <w:sz w:val="28"/>
          <w:szCs w:val="28"/>
        </w:rPr>
      </w:pPr>
      <w:r>
        <w:rPr>
          <w:sz w:val="28"/>
          <w:szCs w:val="28"/>
        </w:rPr>
        <w:t xml:space="preserve">Chairman Rosadini will pass the information on to Architect Brian Humes and will copy Site Assessment Committee Chairman Mark Whitten for </w:t>
      </w:r>
      <w:r w:rsidR="006A5578">
        <w:rPr>
          <w:sz w:val="28"/>
          <w:szCs w:val="28"/>
        </w:rPr>
        <w:t>any potential</w:t>
      </w:r>
      <w:r>
        <w:rPr>
          <w:sz w:val="28"/>
          <w:szCs w:val="28"/>
        </w:rPr>
        <w:t xml:space="preserve"> </w:t>
      </w:r>
      <w:r w:rsidR="006A5578">
        <w:rPr>
          <w:sz w:val="28"/>
          <w:szCs w:val="28"/>
        </w:rPr>
        <w:t xml:space="preserve">feedback that Mr. Humes may require. </w:t>
      </w:r>
      <w:r>
        <w:rPr>
          <w:sz w:val="28"/>
          <w:szCs w:val="28"/>
        </w:rPr>
        <w:t xml:space="preserve"> </w:t>
      </w:r>
    </w:p>
    <w:p w14:paraId="77D90D0E" w14:textId="77777777" w:rsidR="000C30B8" w:rsidRDefault="000C30B8" w:rsidP="00C82D3B">
      <w:pPr>
        <w:widowControl w:val="0"/>
        <w:rPr>
          <w:sz w:val="28"/>
          <w:szCs w:val="28"/>
        </w:rPr>
      </w:pPr>
    </w:p>
    <w:p w14:paraId="0AA2F49F" w14:textId="77895AFF" w:rsidR="000C30B8" w:rsidRDefault="000C30B8" w:rsidP="00C82D3B">
      <w:pPr>
        <w:widowControl w:val="0"/>
        <w:rPr>
          <w:sz w:val="28"/>
          <w:szCs w:val="28"/>
        </w:rPr>
      </w:pPr>
      <w:r>
        <w:rPr>
          <w:sz w:val="28"/>
          <w:szCs w:val="28"/>
        </w:rPr>
        <w:t>Mr. Montemerlo asked for clarification regarding the architect’s valuation phase and how he will communicate his input.  Mr. Rosadini stated that</w:t>
      </w:r>
      <w:r w:rsidR="00856BA0">
        <w:rPr>
          <w:sz w:val="28"/>
          <w:szCs w:val="28"/>
        </w:rPr>
        <w:t>, if Mr. Humes follows the same process as was done with the Needs Assessment, Mr.</w:t>
      </w:r>
      <w:r>
        <w:rPr>
          <w:sz w:val="28"/>
          <w:szCs w:val="28"/>
        </w:rPr>
        <w:t xml:space="preserve"> Humes will </w:t>
      </w:r>
      <w:r w:rsidR="00856BA0">
        <w:rPr>
          <w:sz w:val="28"/>
          <w:szCs w:val="28"/>
        </w:rPr>
        <w:t xml:space="preserve">reach out if any information or review is needed, and </w:t>
      </w:r>
      <w:r>
        <w:rPr>
          <w:sz w:val="28"/>
          <w:szCs w:val="28"/>
        </w:rPr>
        <w:t>report his findings as well as any necessary feedback to the Site Assessment Subcommittee</w:t>
      </w:r>
      <w:r w:rsidR="006A5578">
        <w:rPr>
          <w:sz w:val="28"/>
          <w:szCs w:val="28"/>
        </w:rPr>
        <w:t xml:space="preserve"> via Mr. Whitten.</w:t>
      </w:r>
    </w:p>
    <w:p w14:paraId="04021B35" w14:textId="36B64C89" w:rsidR="00840F36" w:rsidRDefault="000C30B8" w:rsidP="00C82D3B">
      <w:pPr>
        <w:widowControl w:val="0"/>
        <w:rPr>
          <w:sz w:val="28"/>
          <w:szCs w:val="28"/>
        </w:rPr>
      </w:pPr>
      <w:r>
        <w:rPr>
          <w:sz w:val="28"/>
          <w:szCs w:val="28"/>
        </w:rPr>
        <w:t xml:space="preserve"> </w:t>
      </w:r>
      <w:r w:rsidR="00840F36">
        <w:rPr>
          <w:sz w:val="28"/>
          <w:szCs w:val="28"/>
        </w:rPr>
        <w:t xml:space="preserve">  </w:t>
      </w:r>
    </w:p>
    <w:p w14:paraId="7C7F3236" w14:textId="243A5DED" w:rsidR="000C30B8" w:rsidRDefault="000C30B8" w:rsidP="000C30B8">
      <w:pPr>
        <w:widowControl w:val="0"/>
        <w:rPr>
          <w:sz w:val="28"/>
          <w:szCs w:val="28"/>
        </w:rPr>
      </w:pPr>
      <w:r w:rsidRPr="000526E4">
        <w:rPr>
          <w:b/>
          <w:sz w:val="28"/>
          <w:szCs w:val="28"/>
        </w:rPr>
        <w:t>Adjournment:</w:t>
      </w:r>
      <w:r w:rsidRPr="00D63039">
        <w:rPr>
          <w:sz w:val="28"/>
          <w:szCs w:val="28"/>
        </w:rPr>
        <w:t xml:space="preserve"> A motion to adjourn was made by</w:t>
      </w:r>
      <w:r>
        <w:rPr>
          <w:sz w:val="28"/>
          <w:szCs w:val="28"/>
        </w:rPr>
        <w:t xml:space="preserve"> Norm </w:t>
      </w:r>
      <w:r w:rsidRPr="00D63039">
        <w:rPr>
          <w:sz w:val="28"/>
          <w:szCs w:val="28"/>
        </w:rPr>
        <w:t>and this motion was seconde</w:t>
      </w:r>
      <w:r>
        <w:rPr>
          <w:sz w:val="28"/>
          <w:szCs w:val="28"/>
        </w:rPr>
        <w:t>d by all. This meeting adjourned at 6:15 p.m.</w:t>
      </w:r>
    </w:p>
    <w:p w14:paraId="3F3F0008" w14:textId="5AE7FF55" w:rsidR="00840F36" w:rsidRDefault="00840F36" w:rsidP="00C82D3B">
      <w:pPr>
        <w:widowControl w:val="0"/>
        <w:rPr>
          <w:sz w:val="28"/>
          <w:szCs w:val="28"/>
        </w:rPr>
      </w:pPr>
    </w:p>
    <w:p w14:paraId="12F53A43" w14:textId="10212F3D" w:rsidR="00D815C2" w:rsidRDefault="00833E64" w:rsidP="00A51ED0">
      <w:pPr>
        <w:widowControl w:val="0"/>
        <w:rPr>
          <w:sz w:val="28"/>
          <w:szCs w:val="28"/>
        </w:rPr>
      </w:pPr>
      <w:r>
        <w:rPr>
          <w:b/>
          <w:sz w:val="28"/>
          <w:szCs w:val="28"/>
        </w:rPr>
        <w:t>N</w:t>
      </w:r>
      <w:r w:rsidR="00AD083E" w:rsidRPr="000526E4">
        <w:rPr>
          <w:b/>
          <w:sz w:val="28"/>
          <w:szCs w:val="28"/>
        </w:rPr>
        <w:t>ext Meeting:</w:t>
      </w:r>
      <w:r w:rsidR="00AD083E">
        <w:rPr>
          <w:sz w:val="28"/>
          <w:szCs w:val="28"/>
        </w:rPr>
        <w:t xml:space="preserve">  The next m</w:t>
      </w:r>
      <w:r w:rsidR="00AD083E" w:rsidRPr="00D63039">
        <w:rPr>
          <w:sz w:val="28"/>
          <w:szCs w:val="28"/>
        </w:rPr>
        <w:t>eeting will be held</w:t>
      </w:r>
      <w:r w:rsidR="00D815C2">
        <w:rPr>
          <w:sz w:val="28"/>
          <w:szCs w:val="28"/>
        </w:rPr>
        <w:t xml:space="preserve"> </w:t>
      </w:r>
      <w:r w:rsidR="00EF54F8">
        <w:rPr>
          <w:sz w:val="28"/>
          <w:szCs w:val="28"/>
        </w:rPr>
        <w:t>on Monday</w:t>
      </w:r>
      <w:r w:rsidR="001E71EC">
        <w:rPr>
          <w:sz w:val="28"/>
          <w:szCs w:val="28"/>
        </w:rPr>
        <w:t xml:space="preserve">, </w:t>
      </w:r>
      <w:r w:rsidR="000C30B8">
        <w:rPr>
          <w:sz w:val="28"/>
          <w:szCs w:val="28"/>
        </w:rPr>
        <w:t>March 8</w:t>
      </w:r>
      <w:r>
        <w:rPr>
          <w:sz w:val="28"/>
          <w:szCs w:val="28"/>
        </w:rPr>
        <w:t>,</w:t>
      </w:r>
      <w:r w:rsidR="00B019F2">
        <w:rPr>
          <w:sz w:val="28"/>
          <w:szCs w:val="28"/>
        </w:rPr>
        <w:t xml:space="preserve"> at 5</w:t>
      </w:r>
      <w:r>
        <w:rPr>
          <w:sz w:val="28"/>
          <w:szCs w:val="28"/>
        </w:rPr>
        <w:t xml:space="preserve">:30 </w:t>
      </w:r>
      <w:r w:rsidR="00B019F2">
        <w:rPr>
          <w:sz w:val="28"/>
          <w:szCs w:val="28"/>
        </w:rPr>
        <w:t xml:space="preserve">pm via Zoom teleconference. </w:t>
      </w:r>
      <w:r w:rsidR="00F362AB">
        <w:rPr>
          <w:sz w:val="28"/>
          <w:szCs w:val="28"/>
        </w:rPr>
        <w:t xml:space="preserve"> </w:t>
      </w:r>
    </w:p>
    <w:p w14:paraId="12F53A44" w14:textId="77777777" w:rsidR="00D815C2" w:rsidRDefault="00D815C2" w:rsidP="00A51ED0">
      <w:pPr>
        <w:widowControl w:val="0"/>
        <w:rPr>
          <w:sz w:val="28"/>
          <w:szCs w:val="28"/>
        </w:rPr>
      </w:pPr>
    </w:p>
    <w:p w14:paraId="12F53A46" w14:textId="77777777" w:rsidR="00B8016B" w:rsidRPr="00D63039" w:rsidRDefault="00B8016B" w:rsidP="00A51ED0">
      <w:pPr>
        <w:widowControl w:val="0"/>
        <w:rPr>
          <w:sz w:val="28"/>
          <w:szCs w:val="28"/>
        </w:rPr>
      </w:pPr>
    </w:p>
    <w:p w14:paraId="12F53A47" w14:textId="77777777" w:rsidR="00D63039" w:rsidRPr="00D63039" w:rsidRDefault="00D63039" w:rsidP="00A51ED0">
      <w:pPr>
        <w:widowControl w:val="0"/>
        <w:rPr>
          <w:sz w:val="28"/>
          <w:szCs w:val="28"/>
        </w:rPr>
      </w:pPr>
      <w:r w:rsidRPr="00D63039">
        <w:rPr>
          <w:sz w:val="28"/>
          <w:szCs w:val="28"/>
        </w:rPr>
        <w:t xml:space="preserve">Respectfully submitted, </w:t>
      </w:r>
    </w:p>
    <w:p w14:paraId="12F53A48" w14:textId="77777777" w:rsidR="00D63039" w:rsidRPr="00D63039" w:rsidRDefault="00D63039" w:rsidP="00A51ED0">
      <w:pPr>
        <w:widowControl w:val="0"/>
        <w:rPr>
          <w:sz w:val="28"/>
          <w:szCs w:val="28"/>
        </w:rPr>
      </w:pPr>
    </w:p>
    <w:p w14:paraId="12F53A49" w14:textId="77777777" w:rsidR="00D63039" w:rsidRPr="00D63039" w:rsidRDefault="00D63039" w:rsidP="00A51ED0">
      <w:pPr>
        <w:widowControl w:val="0"/>
        <w:rPr>
          <w:sz w:val="28"/>
          <w:szCs w:val="28"/>
        </w:rPr>
      </w:pPr>
      <w:r w:rsidRPr="00D63039">
        <w:rPr>
          <w:sz w:val="28"/>
          <w:szCs w:val="28"/>
        </w:rPr>
        <w:t xml:space="preserve">Lori Lapointe </w:t>
      </w:r>
    </w:p>
    <w:p w14:paraId="12F53A4F" w14:textId="03E06267" w:rsidR="00150DBF" w:rsidRPr="00D63039" w:rsidRDefault="00D63039" w:rsidP="00DD733B">
      <w:pPr>
        <w:widowControl w:val="0"/>
        <w:rPr>
          <w:sz w:val="28"/>
          <w:szCs w:val="28"/>
        </w:rPr>
      </w:pPr>
      <w:r w:rsidRPr="00D63039">
        <w:rPr>
          <w:sz w:val="28"/>
          <w:szCs w:val="28"/>
        </w:rPr>
        <w:t xml:space="preserve">Senior Center Study Committee Recording Secretary </w:t>
      </w:r>
      <w:bookmarkStart w:id="0" w:name="_GoBack"/>
      <w:bookmarkEnd w:id="0"/>
    </w:p>
    <w:sectPr w:rsidR="00150DBF" w:rsidRPr="00D63039" w:rsidSect="00DD733B">
      <w:pgSz w:w="12240" w:h="15840" w:code="1"/>
      <w:pgMar w:top="720" w:right="1800" w:bottom="360"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8015" w14:textId="77777777" w:rsidR="00452EDC" w:rsidRDefault="00452EDC">
      <w:r>
        <w:separator/>
      </w:r>
    </w:p>
  </w:endnote>
  <w:endnote w:type="continuationSeparator" w:id="0">
    <w:p w14:paraId="6767F976" w14:textId="77777777" w:rsidR="00452EDC" w:rsidRDefault="0045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7DD6" w14:textId="77777777" w:rsidR="00452EDC" w:rsidRDefault="00452EDC">
      <w:r>
        <w:separator/>
      </w:r>
    </w:p>
  </w:footnote>
  <w:footnote w:type="continuationSeparator" w:id="0">
    <w:p w14:paraId="3ABEB33A" w14:textId="77777777" w:rsidR="00452EDC" w:rsidRDefault="00452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ED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BE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72D9D"/>
    <w:multiLevelType w:val="hybridMultilevel"/>
    <w:tmpl w:val="1758C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68C2385"/>
    <w:multiLevelType w:val="hybridMultilevel"/>
    <w:tmpl w:val="3FBC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E9"/>
    <w:rsid w:val="00002EE8"/>
    <w:rsid w:val="00012E1A"/>
    <w:rsid w:val="000234A6"/>
    <w:rsid w:val="00026F6D"/>
    <w:rsid w:val="00027F21"/>
    <w:rsid w:val="00031A13"/>
    <w:rsid w:val="00037830"/>
    <w:rsid w:val="00045397"/>
    <w:rsid w:val="000526E4"/>
    <w:rsid w:val="00054D1F"/>
    <w:rsid w:val="0005797A"/>
    <w:rsid w:val="00067DF0"/>
    <w:rsid w:val="00071C0F"/>
    <w:rsid w:val="000856DB"/>
    <w:rsid w:val="00093961"/>
    <w:rsid w:val="000A5E67"/>
    <w:rsid w:val="000B2E3E"/>
    <w:rsid w:val="000B5DDA"/>
    <w:rsid w:val="000B7DA8"/>
    <w:rsid w:val="000C30B8"/>
    <w:rsid w:val="000C4C29"/>
    <w:rsid w:val="000C6BBC"/>
    <w:rsid w:val="000D116B"/>
    <w:rsid w:val="000E4C20"/>
    <w:rsid w:val="000F2F1D"/>
    <w:rsid w:val="000F4A33"/>
    <w:rsid w:val="000F777D"/>
    <w:rsid w:val="001026A7"/>
    <w:rsid w:val="00125C38"/>
    <w:rsid w:val="00131DE7"/>
    <w:rsid w:val="001350BB"/>
    <w:rsid w:val="00136D22"/>
    <w:rsid w:val="0013733D"/>
    <w:rsid w:val="00141C47"/>
    <w:rsid w:val="00150DBF"/>
    <w:rsid w:val="00150F06"/>
    <w:rsid w:val="00150FED"/>
    <w:rsid w:val="00161E69"/>
    <w:rsid w:val="00165240"/>
    <w:rsid w:val="00177642"/>
    <w:rsid w:val="00177898"/>
    <w:rsid w:val="001864D7"/>
    <w:rsid w:val="00193728"/>
    <w:rsid w:val="001978A9"/>
    <w:rsid w:val="001A220F"/>
    <w:rsid w:val="001B0EB0"/>
    <w:rsid w:val="001C39C4"/>
    <w:rsid w:val="001C3B37"/>
    <w:rsid w:val="001C5DCB"/>
    <w:rsid w:val="001D185A"/>
    <w:rsid w:val="001D1B14"/>
    <w:rsid w:val="001D7362"/>
    <w:rsid w:val="001E4D48"/>
    <w:rsid w:val="001E71EC"/>
    <w:rsid w:val="001F43DB"/>
    <w:rsid w:val="001F799E"/>
    <w:rsid w:val="00200F40"/>
    <w:rsid w:val="00204EBD"/>
    <w:rsid w:val="00212D05"/>
    <w:rsid w:val="0021430B"/>
    <w:rsid w:val="0021644A"/>
    <w:rsid w:val="00234014"/>
    <w:rsid w:val="0023406A"/>
    <w:rsid w:val="002370AF"/>
    <w:rsid w:val="00241E2A"/>
    <w:rsid w:val="00243A6A"/>
    <w:rsid w:val="00244904"/>
    <w:rsid w:val="002449FC"/>
    <w:rsid w:val="0024659E"/>
    <w:rsid w:val="00255735"/>
    <w:rsid w:val="00257276"/>
    <w:rsid w:val="00261E33"/>
    <w:rsid w:val="00272AE7"/>
    <w:rsid w:val="00276175"/>
    <w:rsid w:val="0028794A"/>
    <w:rsid w:val="002908F9"/>
    <w:rsid w:val="00295AB4"/>
    <w:rsid w:val="002A7E4E"/>
    <w:rsid w:val="002C09F2"/>
    <w:rsid w:val="002C5883"/>
    <w:rsid w:val="002F341B"/>
    <w:rsid w:val="00302F82"/>
    <w:rsid w:val="00312884"/>
    <w:rsid w:val="00316D60"/>
    <w:rsid w:val="00317F5C"/>
    <w:rsid w:val="00325165"/>
    <w:rsid w:val="0033243A"/>
    <w:rsid w:val="00333A3F"/>
    <w:rsid w:val="00336E59"/>
    <w:rsid w:val="003478B6"/>
    <w:rsid w:val="00347F34"/>
    <w:rsid w:val="00351358"/>
    <w:rsid w:val="003524D0"/>
    <w:rsid w:val="0035461B"/>
    <w:rsid w:val="00357201"/>
    <w:rsid w:val="003662FD"/>
    <w:rsid w:val="0037266B"/>
    <w:rsid w:val="00384001"/>
    <w:rsid w:val="00394DE7"/>
    <w:rsid w:val="003A65CF"/>
    <w:rsid w:val="003B244E"/>
    <w:rsid w:val="003B3980"/>
    <w:rsid w:val="003C4F9F"/>
    <w:rsid w:val="003C6889"/>
    <w:rsid w:val="003E4794"/>
    <w:rsid w:val="003F7169"/>
    <w:rsid w:val="004029BF"/>
    <w:rsid w:val="00416BE7"/>
    <w:rsid w:val="00423F64"/>
    <w:rsid w:val="00430662"/>
    <w:rsid w:val="00435CC3"/>
    <w:rsid w:val="0043611E"/>
    <w:rsid w:val="004372FA"/>
    <w:rsid w:val="00445576"/>
    <w:rsid w:val="00452DEA"/>
    <w:rsid w:val="00452EDC"/>
    <w:rsid w:val="00455C88"/>
    <w:rsid w:val="004607C6"/>
    <w:rsid w:val="0046083E"/>
    <w:rsid w:val="004660EE"/>
    <w:rsid w:val="0048332D"/>
    <w:rsid w:val="00483D6F"/>
    <w:rsid w:val="00486476"/>
    <w:rsid w:val="004A3442"/>
    <w:rsid w:val="004A6EA6"/>
    <w:rsid w:val="004B5B67"/>
    <w:rsid w:val="004D27AA"/>
    <w:rsid w:val="004D5212"/>
    <w:rsid w:val="004D6EEB"/>
    <w:rsid w:val="004E01F2"/>
    <w:rsid w:val="004E2070"/>
    <w:rsid w:val="004E2239"/>
    <w:rsid w:val="004E7119"/>
    <w:rsid w:val="004F3D35"/>
    <w:rsid w:val="004F7A8D"/>
    <w:rsid w:val="004F7DF6"/>
    <w:rsid w:val="00503DAE"/>
    <w:rsid w:val="005173F5"/>
    <w:rsid w:val="00517493"/>
    <w:rsid w:val="00517A98"/>
    <w:rsid w:val="005274EC"/>
    <w:rsid w:val="00530AAD"/>
    <w:rsid w:val="00530C42"/>
    <w:rsid w:val="00533553"/>
    <w:rsid w:val="0054028F"/>
    <w:rsid w:val="00541100"/>
    <w:rsid w:val="005450EA"/>
    <w:rsid w:val="00554049"/>
    <w:rsid w:val="00554896"/>
    <w:rsid w:val="00557DB0"/>
    <w:rsid w:val="0056197C"/>
    <w:rsid w:val="005619CA"/>
    <w:rsid w:val="005675D0"/>
    <w:rsid w:val="00570372"/>
    <w:rsid w:val="00573EEB"/>
    <w:rsid w:val="00575B10"/>
    <w:rsid w:val="005771DF"/>
    <w:rsid w:val="00585069"/>
    <w:rsid w:val="00595568"/>
    <w:rsid w:val="00595795"/>
    <w:rsid w:val="00596F05"/>
    <w:rsid w:val="005B01CB"/>
    <w:rsid w:val="005B2344"/>
    <w:rsid w:val="005B3145"/>
    <w:rsid w:val="005B544C"/>
    <w:rsid w:val="005B7B3C"/>
    <w:rsid w:val="005C47ED"/>
    <w:rsid w:val="005C63DD"/>
    <w:rsid w:val="005D177F"/>
    <w:rsid w:val="005D6450"/>
    <w:rsid w:val="005E1D45"/>
    <w:rsid w:val="005E5BB3"/>
    <w:rsid w:val="005F4F00"/>
    <w:rsid w:val="005F505E"/>
    <w:rsid w:val="005F635E"/>
    <w:rsid w:val="00605179"/>
    <w:rsid w:val="00606E9B"/>
    <w:rsid w:val="006070BE"/>
    <w:rsid w:val="0061270A"/>
    <w:rsid w:val="00616ABF"/>
    <w:rsid w:val="0061751D"/>
    <w:rsid w:val="006220BF"/>
    <w:rsid w:val="006308D8"/>
    <w:rsid w:val="00631927"/>
    <w:rsid w:val="006410E2"/>
    <w:rsid w:val="00643A80"/>
    <w:rsid w:val="00643A94"/>
    <w:rsid w:val="00650B2F"/>
    <w:rsid w:val="0065462F"/>
    <w:rsid w:val="00657DA6"/>
    <w:rsid w:val="0066642D"/>
    <w:rsid w:val="00666ACA"/>
    <w:rsid w:val="006741CD"/>
    <w:rsid w:val="00676FDB"/>
    <w:rsid w:val="00681D21"/>
    <w:rsid w:val="00683397"/>
    <w:rsid w:val="006853DE"/>
    <w:rsid w:val="006877F0"/>
    <w:rsid w:val="006903E6"/>
    <w:rsid w:val="006A4004"/>
    <w:rsid w:val="006A5578"/>
    <w:rsid w:val="006B076C"/>
    <w:rsid w:val="006B37F7"/>
    <w:rsid w:val="006C1510"/>
    <w:rsid w:val="006D6CC5"/>
    <w:rsid w:val="006E0AF6"/>
    <w:rsid w:val="006E4133"/>
    <w:rsid w:val="006E4E57"/>
    <w:rsid w:val="006E70C5"/>
    <w:rsid w:val="006F02C2"/>
    <w:rsid w:val="006F3854"/>
    <w:rsid w:val="006F5FDB"/>
    <w:rsid w:val="00707B11"/>
    <w:rsid w:val="0071314D"/>
    <w:rsid w:val="00731C85"/>
    <w:rsid w:val="007334AD"/>
    <w:rsid w:val="007347D7"/>
    <w:rsid w:val="007424A1"/>
    <w:rsid w:val="00744147"/>
    <w:rsid w:val="00756C3B"/>
    <w:rsid w:val="00757A79"/>
    <w:rsid w:val="00767097"/>
    <w:rsid w:val="00781092"/>
    <w:rsid w:val="007834BF"/>
    <w:rsid w:val="00791565"/>
    <w:rsid w:val="007A0AB5"/>
    <w:rsid w:val="007B0FD1"/>
    <w:rsid w:val="007B505B"/>
    <w:rsid w:val="007C2960"/>
    <w:rsid w:val="007C33CD"/>
    <w:rsid w:val="007C5553"/>
    <w:rsid w:val="007D03C5"/>
    <w:rsid w:val="007D6785"/>
    <w:rsid w:val="007E280F"/>
    <w:rsid w:val="007F160F"/>
    <w:rsid w:val="007F303E"/>
    <w:rsid w:val="007F32F3"/>
    <w:rsid w:val="008019EA"/>
    <w:rsid w:val="00804DCC"/>
    <w:rsid w:val="00806994"/>
    <w:rsid w:val="008072C1"/>
    <w:rsid w:val="00820DE4"/>
    <w:rsid w:val="00823801"/>
    <w:rsid w:val="0083297F"/>
    <w:rsid w:val="00833E64"/>
    <w:rsid w:val="00840DCA"/>
    <w:rsid w:val="00840F36"/>
    <w:rsid w:val="0084228E"/>
    <w:rsid w:val="00845A6D"/>
    <w:rsid w:val="00852A63"/>
    <w:rsid w:val="00852CDA"/>
    <w:rsid w:val="00856BA0"/>
    <w:rsid w:val="00857380"/>
    <w:rsid w:val="00860366"/>
    <w:rsid w:val="008609D0"/>
    <w:rsid w:val="00861F5D"/>
    <w:rsid w:val="0086430F"/>
    <w:rsid w:val="0086433C"/>
    <w:rsid w:val="00864C0D"/>
    <w:rsid w:val="008724E5"/>
    <w:rsid w:val="00875EFB"/>
    <w:rsid w:val="00876FF3"/>
    <w:rsid w:val="0089444D"/>
    <w:rsid w:val="008B054C"/>
    <w:rsid w:val="008B05F8"/>
    <w:rsid w:val="008B0F2C"/>
    <w:rsid w:val="008C0A78"/>
    <w:rsid w:val="008C2CD9"/>
    <w:rsid w:val="008C2F64"/>
    <w:rsid w:val="008C603D"/>
    <w:rsid w:val="008C64F9"/>
    <w:rsid w:val="008D01A7"/>
    <w:rsid w:val="008D6C15"/>
    <w:rsid w:val="008E4679"/>
    <w:rsid w:val="008E7101"/>
    <w:rsid w:val="00902E5B"/>
    <w:rsid w:val="00904A51"/>
    <w:rsid w:val="00907955"/>
    <w:rsid w:val="009153EE"/>
    <w:rsid w:val="009170CA"/>
    <w:rsid w:val="0092480E"/>
    <w:rsid w:val="009321DF"/>
    <w:rsid w:val="00935CC4"/>
    <w:rsid w:val="00936DF1"/>
    <w:rsid w:val="00940760"/>
    <w:rsid w:val="00943A9F"/>
    <w:rsid w:val="009516ED"/>
    <w:rsid w:val="00956832"/>
    <w:rsid w:val="00956F81"/>
    <w:rsid w:val="00973D89"/>
    <w:rsid w:val="00974508"/>
    <w:rsid w:val="00981E11"/>
    <w:rsid w:val="00982DB2"/>
    <w:rsid w:val="00987A43"/>
    <w:rsid w:val="009A3DCC"/>
    <w:rsid w:val="009A462A"/>
    <w:rsid w:val="009B18D0"/>
    <w:rsid w:val="009B4FF5"/>
    <w:rsid w:val="009C0DBA"/>
    <w:rsid w:val="009C37A1"/>
    <w:rsid w:val="009C380F"/>
    <w:rsid w:val="009E095C"/>
    <w:rsid w:val="009E3128"/>
    <w:rsid w:val="009E73AC"/>
    <w:rsid w:val="009F2F6E"/>
    <w:rsid w:val="009F34DD"/>
    <w:rsid w:val="00A00B63"/>
    <w:rsid w:val="00A011F7"/>
    <w:rsid w:val="00A01EF9"/>
    <w:rsid w:val="00A033E1"/>
    <w:rsid w:val="00A13DB9"/>
    <w:rsid w:val="00A21E84"/>
    <w:rsid w:val="00A24A08"/>
    <w:rsid w:val="00A30AAA"/>
    <w:rsid w:val="00A32560"/>
    <w:rsid w:val="00A33434"/>
    <w:rsid w:val="00A365A9"/>
    <w:rsid w:val="00A46190"/>
    <w:rsid w:val="00A51ED0"/>
    <w:rsid w:val="00A535FE"/>
    <w:rsid w:val="00A702D0"/>
    <w:rsid w:val="00A71D30"/>
    <w:rsid w:val="00A74C91"/>
    <w:rsid w:val="00A809F9"/>
    <w:rsid w:val="00A90C53"/>
    <w:rsid w:val="00AB1FD1"/>
    <w:rsid w:val="00AD083E"/>
    <w:rsid w:val="00AD35B3"/>
    <w:rsid w:val="00AD4791"/>
    <w:rsid w:val="00AE27A5"/>
    <w:rsid w:val="00AE36B2"/>
    <w:rsid w:val="00AF106E"/>
    <w:rsid w:val="00AF68FD"/>
    <w:rsid w:val="00B019F2"/>
    <w:rsid w:val="00B022A6"/>
    <w:rsid w:val="00B063A8"/>
    <w:rsid w:val="00B2589B"/>
    <w:rsid w:val="00B26817"/>
    <w:rsid w:val="00B26E7B"/>
    <w:rsid w:val="00B43A71"/>
    <w:rsid w:val="00B47D32"/>
    <w:rsid w:val="00B52625"/>
    <w:rsid w:val="00B634A1"/>
    <w:rsid w:val="00B63527"/>
    <w:rsid w:val="00B76823"/>
    <w:rsid w:val="00B7789A"/>
    <w:rsid w:val="00B77AC8"/>
    <w:rsid w:val="00B77BC3"/>
    <w:rsid w:val="00B8016B"/>
    <w:rsid w:val="00B86103"/>
    <w:rsid w:val="00B9581F"/>
    <w:rsid w:val="00B97D7D"/>
    <w:rsid w:val="00BA2A7A"/>
    <w:rsid w:val="00BB2E1A"/>
    <w:rsid w:val="00BC1519"/>
    <w:rsid w:val="00BC16A3"/>
    <w:rsid w:val="00BC4986"/>
    <w:rsid w:val="00BD0BBB"/>
    <w:rsid w:val="00BD3D1E"/>
    <w:rsid w:val="00C04FA5"/>
    <w:rsid w:val="00C0592C"/>
    <w:rsid w:val="00C07E06"/>
    <w:rsid w:val="00C26485"/>
    <w:rsid w:val="00C327D9"/>
    <w:rsid w:val="00C33115"/>
    <w:rsid w:val="00C36114"/>
    <w:rsid w:val="00C42D62"/>
    <w:rsid w:val="00C432F4"/>
    <w:rsid w:val="00C53D93"/>
    <w:rsid w:val="00C81019"/>
    <w:rsid w:val="00C82D3B"/>
    <w:rsid w:val="00C833FF"/>
    <w:rsid w:val="00C861CC"/>
    <w:rsid w:val="00C90471"/>
    <w:rsid w:val="00C91480"/>
    <w:rsid w:val="00CA145F"/>
    <w:rsid w:val="00CA2F08"/>
    <w:rsid w:val="00CB4546"/>
    <w:rsid w:val="00CB4FD4"/>
    <w:rsid w:val="00CC0890"/>
    <w:rsid w:val="00CC2ADC"/>
    <w:rsid w:val="00CC623C"/>
    <w:rsid w:val="00CD18A9"/>
    <w:rsid w:val="00CD5313"/>
    <w:rsid w:val="00CE2C65"/>
    <w:rsid w:val="00CF13D7"/>
    <w:rsid w:val="00D01AD4"/>
    <w:rsid w:val="00D0209E"/>
    <w:rsid w:val="00D12684"/>
    <w:rsid w:val="00D235FA"/>
    <w:rsid w:val="00D27A70"/>
    <w:rsid w:val="00D42A73"/>
    <w:rsid w:val="00D44284"/>
    <w:rsid w:val="00D44D96"/>
    <w:rsid w:val="00D61B9E"/>
    <w:rsid w:val="00D63039"/>
    <w:rsid w:val="00D6499B"/>
    <w:rsid w:val="00D64BFB"/>
    <w:rsid w:val="00D7414B"/>
    <w:rsid w:val="00D7712E"/>
    <w:rsid w:val="00D815C2"/>
    <w:rsid w:val="00D83209"/>
    <w:rsid w:val="00D92030"/>
    <w:rsid w:val="00D92F3D"/>
    <w:rsid w:val="00D9438D"/>
    <w:rsid w:val="00D95801"/>
    <w:rsid w:val="00DA4319"/>
    <w:rsid w:val="00DB4BE9"/>
    <w:rsid w:val="00DB593D"/>
    <w:rsid w:val="00DB71A5"/>
    <w:rsid w:val="00DC2CD8"/>
    <w:rsid w:val="00DC4324"/>
    <w:rsid w:val="00DD2483"/>
    <w:rsid w:val="00DD733B"/>
    <w:rsid w:val="00DF67D2"/>
    <w:rsid w:val="00E10CFC"/>
    <w:rsid w:val="00E13BF4"/>
    <w:rsid w:val="00E148D5"/>
    <w:rsid w:val="00E23216"/>
    <w:rsid w:val="00E343C6"/>
    <w:rsid w:val="00E37AB0"/>
    <w:rsid w:val="00E4397C"/>
    <w:rsid w:val="00E5127D"/>
    <w:rsid w:val="00E5363F"/>
    <w:rsid w:val="00E65605"/>
    <w:rsid w:val="00E67DCD"/>
    <w:rsid w:val="00E731A9"/>
    <w:rsid w:val="00E7377A"/>
    <w:rsid w:val="00E73BCE"/>
    <w:rsid w:val="00E74A10"/>
    <w:rsid w:val="00E80090"/>
    <w:rsid w:val="00E81D0A"/>
    <w:rsid w:val="00E8409C"/>
    <w:rsid w:val="00E872FE"/>
    <w:rsid w:val="00EA5EAF"/>
    <w:rsid w:val="00EB003F"/>
    <w:rsid w:val="00EC4998"/>
    <w:rsid w:val="00ED0412"/>
    <w:rsid w:val="00EE1BCC"/>
    <w:rsid w:val="00EE5A82"/>
    <w:rsid w:val="00EF1F5E"/>
    <w:rsid w:val="00EF54F8"/>
    <w:rsid w:val="00F07C74"/>
    <w:rsid w:val="00F12636"/>
    <w:rsid w:val="00F15E70"/>
    <w:rsid w:val="00F22991"/>
    <w:rsid w:val="00F23083"/>
    <w:rsid w:val="00F23472"/>
    <w:rsid w:val="00F31D84"/>
    <w:rsid w:val="00F362AB"/>
    <w:rsid w:val="00F46A2B"/>
    <w:rsid w:val="00F47252"/>
    <w:rsid w:val="00F527BF"/>
    <w:rsid w:val="00F57829"/>
    <w:rsid w:val="00F579E2"/>
    <w:rsid w:val="00F65D9E"/>
    <w:rsid w:val="00F73B4D"/>
    <w:rsid w:val="00F8577D"/>
    <w:rsid w:val="00F86954"/>
    <w:rsid w:val="00F95E3A"/>
    <w:rsid w:val="00FA209B"/>
    <w:rsid w:val="00FA3446"/>
    <w:rsid w:val="00FB14F1"/>
    <w:rsid w:val="00FB376B"/>
    <w:rsid w:val="00FB3FB6"/>
    <w:rsid w:val="00FB68B8"/>
    <w:rsid w:val="00FB7F65"/>
    <w:rsid w:val="00FC747D"/>
    <w:rsid w:val="00FD0588"/>
    <w:rsid w:val="00FD0A74"/>
    <w:rsid w:val="00FD1683"/>
    <w:rsid w:val="00FD297D"/>
    <w:rsid w:val="00FD4A63"/>
    <w:rsid w:val="00FD5F91"/>
    <w:rsid w:val="00FD6764"/>
    <w:rsid w:val="00FE0EF7"/>
    <w:rsid w:val="00FE2C1E"/>
    <w:rsid w:val="00FE6FEB"/>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53A1B"/>
  <w15:docId w15:val="{A1733783-26E7-4187-B73F-5297FA7C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1A220F"/>
    <w:rPr>
      <w:color w:val="0000FF" w:themeColor="hyperlink"/>
      <w:u w:val="single"/>
    </w:rPr>
  </w:style>
  <w:style w:type="paragraph" w:styleId="ListParagraph">
    <w:name w:val="List Paragraph"/>
    <w:basedOn w:val="Normal"/>
    <w:uiPriority w:val="34"/>
    <w:qFormat/>
    <w:rsid w:val="00F46A2B"/>
    <w:pPr>
      <w:ind w:left="720"/>
      <w:contextualSpacing/>
    </w:pPr>
  </w:style>
  <w:style w:type="paragraph" w:styleId="ListNumber">
    <w:name w:val="List Number"/>
    <w:basedOn w:val="Normal"/>
    <w:uiPriority w:val="12"/>
    <w:qFormat/>
    <w:rsid w:val="00A033E1"/>
    <w:pPr>
      <w:numPr>
        <w:numId w:val="12"/>
      </w:numPr>
      <w:spacing w:after="200" w:line="276" w:lineRule="auto"/>
    </w:pPr>
    <w:rPr>
      <w:rFonts w:asciiTheme="minorHAnsi" w:hAnsiTheme="minorHAnsi"/>
      <w:b/>
    </w:rPr>
  </w:style>
  <w:style w:type="paragraph" w:styleId="ListNumber2">
    <w:name w:val="List Number 2"/>
    <w:basedOn w:val="Normal"/>
    <w:uiPriority w:val="12"/>
    <w:unhideWhenUsed/>
    <w:qFormat/>
    <w:rsid w:val="00A033E1"/>
    <w:pPr>
      <w:numPr>
        <w:ilvl w:val="1"/>
        <w:numId w:val="12"/>
      </w:numPr>
      <w:spacing w:before="40" w:after="120" w:line="276" w:lineRule="auto"/>
    </w:pPr>
    <w:rPr>
      <w:rFonts w:asciiTheme="minorHAnsi" w:hAnsiTheme="minorHAnsi"/>
    </w:rPr>
  </w:style>
  <w:style w:type="paragraph" w:customStyle="1" w:styleId="Default">
    <w:name w:val="Default"/>
    <w:rsid w:val="00A033E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2589B"/>
    <w:rPr>
      <w:sz w:val="24"/>
      <w:szCs w:val="24"/>
    </w:rPr>
  </w:style>
  <w:style w:type="character" w:customStyle="1" w:styleId="HeaderChar">
    <w:name w:val="Header Char"/>
    <w:basedOn w:val="DefaultParagraphFont"/>
    <w:link w:val="Header"/>
    <w:uiPriority w:val="99"/>
    <w:rsid w:val="00B2589B"/>
    <w:rPr>
      <w:sz w:val="24"/>
      <w:szCs w:val="24"/>
    </w:rPr>
  </w:style>
  <w:style w:type="paragraph" w:styleId="Revision">
    <w:name w:val="Revision"/>
    <w:hidden/>
    <w:uiPriority w:val="99"/>
    <w:semiHidden/>
    <w:rsid w:val="00290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Thank%20you%20for%20larg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B99D-5BD9-4E2B-8FAC-7067406A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for large order</Template>
  <TotalTime>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Lori</cp:lastModifiedBy>
  <cp:revision>3</cp:revision>
  <cp:lastPrinted>2020-08-20T17:48:00Z</cp:lastPrinted>
  <dcterms:created xsi:type="dcterms:W3CDTF">2021-02-23T16:11:00Z</dcterms:created>
  <dcterms:modified xsi:type="dcterms:W3CDTF">2021-02-23T16:16:00Z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TC010176681033</vt:lpwstr>
  </property>
</Properties>
</file>