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10BE" w14:textId="77777777" w:rsidR="005E2852" w:rsidRDefault="00134202">
      <w:r>
        <w:rPr>
          <w:noProof/>
        </w:rPr>
        <w:drawing>
          <wp:inline distT="0" distB="0" distL="0" distR="0" wp14:anchorId="1375A944" wp14:editId="3DEE54DA">
            <wp:extent cx="1914525" cy="73944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van logo remake CMYK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6051" cy="7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D41BB" w14:textId="77777777" w:rsidR="005E2852" w:rsidRPr="00966881" w:rsidRDefault="00134202">
      <w:pPr>
        <w:pStyle w:val="Title"/>
        <w:rPr>
          <w:sz w:val="32"/>
          <w:szCs w:val="32"/>
        </w:rPr>
      </w:pPr>
      <w:r w:rsidRPr="00966881">
        <w:rPr>
          <w:sz w:val="32"/>
          <w:szCs w:val="32"/>
        </w:rPr>
        <w:t>Buoy &amp; Swim Raft Permit Application</w:t>
      </w:r>
    </w:p>
    <w:p w14:paraId="1EBF94AD" w14:textId="77777777" w:rsidR="005E2852" w:rsidRDefault="00134202">
      <w:r>
        <w:t>Mooring Buoy • Slow-No-Wake Buoy • Swim Raft</w:t>
      </w:r>
    </w:p>
    <w:p w14:paraId="36B7807F" w14:textId="77777777" w:rsidR="005E2852" w:rsidRDefault="00134202">
      <w:pPr>
        <w:pStyle w:val="Heading2"/>
      </w:pPr>
      <w:r>
        <w:t>Ordinance Highlights (Section 19.17)</w:t>
      </w:r>
    </w:p>
    <w:p w14:paraId="38C96533" w14:textId="5AC6B12C" w:rsidR="005E2852" w:rsidRDefault="00134202">
      <w:r>
        <w:t xml:space="preserve">• Permit required • $30 fee • Valid 3 years • </w:t>
      </w:r>
      <w:r w:rsidR="00AF5DCE">
        <w:t>Must d</w:t>
      </w:r>
      <w:r>
        <w:t>isplay</w:t>
      </w:r>
      <w:r w:rsidR="00AF5DCE">
        <w:t xml:space="preserve"> issued</w:t>
      </w:r>
      <w:r>
        <w:t xml:space="preserve"> permit number</w:t>
      </w:r>
      <w:r>
        <w:br/>
      </w:r>
      <w:r>
        <w:t>• Max 200 ft from shore without DNR approval • Do not interfere with navigation/riparian rights</w:t>
      </w:r>
      <w:r>
        <w:br/>
        <w:t>• Swim rafts ≤100 ft from shore, ≥12" above water, reflective</w:t>
      </w:r>
      <w:r>
        <w:br/>
        <w:t>• Slow-No-Wake buoys must meet DNR/USCG standards and be securely anchored</w:t>
      </w:r>
    </w:p>
    <w:p w14:paraId="213C1FEF" w14:textId="77777777" w:rsidR="005E2852" w:rsidRDefault="00134202">
      <w:pPr>
        <w:pStyle w:val="Heading2"/>
      </w:pPr>
      <w:r>
        <w:t>Applicant Information</w:t>
      </w:r>
    </w:p>
    <w:p w14:paraId="1AA1D577" w14:textId="77777777" w:rsidR="005E2852" w:rsidRDefault="00134202">
      <w:r>
        <w:t>Property Owner Name:</w:t>
      </w:r>
      <w:r>
        <w:br/>
        <w:t>________________________________________</w:t>
      </w:r>
      <w:r>
        <w:br/>
      </w:r>
      <w:r>
        <w:br/>
        <w:t>Property Address:</w:t>
      </w:r>
      <w:r>
        <w:br/>
        <w:t>________________________________________</w:t>
      </w:r>
      <w:r>
        <w:br/>
      </w:r>
      <w:r>
        <w:br/>
        <w:t>Mailing Address (if different):</w:t>
      </w:r>
      <w:r>
        <w:br/>
        <w:t>________________________________________</w:t>
      </w:r>
      <w:r>
        <w:br/>
      </w:r>
      <w:r>
        <w:br/>
        <w:t>Phone: ________________________    Email: ________________________</w:t>
      </w:r>
      <w:r>
        <w:br/>
      </w:r>
      <w:r>
        <w:br/>
        <w:t>Parcel / Tax Key #: ________________________________________</w:t>
      </w:r>
    </w:p>
    <w:p w14:paraId="4D86EE34" w14:textId="77777777" w:rsidR="005E2852" w:rsidRDefault="00134202">
      <w:pPr>
        <w:pStyle w:val="Heading2"/>
      </w:pPr>
      <w:r>
        <w:t>Structure Requested</w:t>
      </w:r>
    </w:p>
    <w:p w14:paraId="4C6D0EAA" w14:textId="77777777" w:rsidR="005E2852" w:rsidRDefault="00134202">
      <w:r>
        <w:t>Circle ONE: Mooring Buoy   Swim Raft   Slow-No-Wake Buoy</w:t>
      </w:r>
    </w:p>
    <w:p w14:paraId="0ED87E6E" w14:textId="77777777" w:rsidR="005E2852" w:rsidRDefault="00134202">
      <w:pPr>
        <w:pStyle w:val="Heading2"/>
      </w:pPr>
      <w:r>
        <w:t>Location Information</w:t>
      </w:r>
    </w:p>
    <w:p w14:paraId="2277004E" w14:textId="77777777" w:rsidR="005E2852" w:rsidRDefault="00134202">
      <w:r>
        <w:t>Distance from Shore: ______ ft    Nearest Pier: ______ ft</w:t>
      </w:r>
      <w:r>
        <w:br/>
      </w:r>
      <w:r>
        <w:br/>
        <w:t>Distance from Property Line: ______ ft    Swim Area/Launch: ______ ft</w:t>
      </w:r>
      <w:r>
        <w:br/>
      </w:r>
      <w:r>
        <w:br/>
        <w:t>GPS Location (if known): ________________________________________</w:t>
      </w:r>
    </w:p>
    <w:p w14:paraId="4A53689B" w14:textId="77777777" w:rsidR="005E2852" w:rsidRDefault="00134202">
      <w:pPr>
        <w:pStyle w:val="Heading2"/>
      </w:pPr>
      <w:r>
        <w:t>Anchoring Method</w:t>
      </w:r>
    </w:p>
    <w:p w14:paraId="7CE0EBF4" w14:textId="77777777" w:rsidR="005E2852" w:rsidRDefault="00134202">
      <w:r>
        <w:t>________________________________________</w:t>
      </w:r>
      <w:r>
        <w:br/>
      </w:r>
      <w:r>
        <w:br/>
      </w:r>
      <w:r>
        <w:lastRenderedPageBreak/>
        <w:t>________________________________________</w:t>
      </w:r>
      <w:r>
        <w:br/>
      </w:r>
      <w:r>
        <w:br/>
        <w:t>________________________________________</w:t>
      </w:r>
    </w:p>
    <w:p w14:paraId="5BC8F430" w14:textId="77777777" w:rsidR="005E2852" w:rsidRDefault="00134202">
      <w:pPr>
        <w:pStyle w:val="Heading2"/>
      </w:pPr>
      <w:r>
        <w:t>Required Site Sketch (attach)</w:t>
      </w:r>
    </w:p>
    <w:p w14:paraId="474CBBB7" w14:textId="77777777" w:rsidR="005E2852" w:rsidRDefault="00134202">
      <w:r>
        <w:t>Include shoreline, property lines, pier location, and proposed structure location.</w:t>
      </w:r>
    </w:p>
    <w:p w14:paraId="65CA32FF" w14:textId="77777777" w:rsidR="005E2852" w:rsidRDefault="00134202">
      <w:pPr>
        <w:pStyle w:val="Heading2"/>
      </w:pPr>
      <w:r>
        <w:t>Certification</w:t>
      </w:r>
    </w:p>
    <w:p w14:paraId="19134079" w14:textId="77777777" w:rsidR="005E2852" w:rsidRDefault="00134202">
      <w:r>
        <w:t>I certify that the information provided is accurate and complies with Town of Delavan Code Section 19.17.</w:t>
      </w:r>
      <w:r>
        <w:br/>
      </w:r>
      <w:r>
        <w:br/>
        <w:t>Signature: ________________________________</w:t>
      </w:r>
      <w:r>
        <w:br/>
      </w:r>
      <w:r>
        <w:br/>
        <w:t>Date: ____________________</w:t>
      </w:r>
    </w:p>
    <w:p w14:paraId="129D21A6" w14:textId="77777777" w:rsidR="005E2852" w:rsidRDefault="00134202">
      <w:pPr>
        <w:pStyle w:val="Heading2"/>
      </w:pPr>
      <w:r>
        <w:t>Assigned Permit Number</w:t>
      </w:r>
    </w:p>
    <w:p w14:paraId="31209FEB" w14:textId="77777777" w:rsidR="005E2852" w:rsidRDefault="00134202">
      <w:r>
        <w:t>Permit Number: ________________________________________</w:t>
      </w:r>
    </w:p>
    <w:p w14:paraId="4BA3C034" w14:textId="77777777" w:rsidR="005E2852" w:rsidRDefault="00134202">
      <w:pPr>
        <w:pStyle w:val="Heading2"/>
      </w:pPr>
      <w:r>
        <w:t>Penalties for Non-Compliance</w:t>
      </w:r>
    </w:p>
    <w:p w14:paraId="64116FD1" w14:textId="77777777" w:rsidR="005E2852" w:rsidRDefault="00134202">
      <w:r>
        <w:t>Any structure installed or maintained in violation may result in:</w:t>
      </w:r>
      <w:r>
        <w:br/>
        <w:t>• Revocation of permit</w:t>
      </w:r>
      <w:r>
        <w:br/>
        <w:t>• Removal of the structure by the Town</w:t>
      </w:r>
      <w:r>
        <w:br/>
        <w:t>• Issuance of municipal citations</w:t>
      </w:r>
      <w:r>
        <w:br/>
        <w:t>• Each day constitutes a separate offense</w:t>
      </w:r>
      <w:r>
        <w:br/>
      </w:r>
      <w:r>
        <w:br/>
        <w:t>Violations are a public nuisance under WI Stat. §30.294 and a violation of Ordinance 10.01(1).</w:t>
      </w:r>
    </w:p>
    <w:p w14:paraId="0BFB9878" w14:textId="77777777" w:rsidR="005E2852" w:rsidRDefault="00134202">
      <w:pPr>
        <w:pStyle w:val="Heading2"/>
      </w:pPr>
      <w:r>
        <w:t>Town Use Only</w:t>
      </w:r>
    </w:p>
    <w:p w14:paraId="4E14EA84" w14:textId="77777777" w:rsidR="005E2852" w:rsidRDefault="00134202">
      <w:r>
        <w:t>Received: ____________________</w:t>
      </w:r>
      <w:r>
        <w:br/>
      </w:r>
      <w:r>
        <w:br/>
        <w:t>Reviewed By: ____________________</w:t>
      </w:r>
      <w:r>
        <w:br/>
      </w:r>
      <w:r>
        <w:br/>
        <w:t>☐ Approved   ☐ Denied</w:t>
      </w:r>
      <w:r>
        <w:br/>
      </w:r>
      <w:r>
        <w:br/>
        <w:t>Permit #: ____________________</w:t>
      </w:r>
      <w:r>
        <w:br/>
      </w:r>
      <w:r>
        <w:br/>
        <w:t>Fee Paid: ____________________</w:t>
      </w:r>
      <w:r>
        <w:br/>
      </w:r>
      <w:r>
        <w:br/>
        <w:t>Issued: ____________________</w:t>
      </w:r>
      <w:r>
        <w:br/>
      </w:r>
      <w:r>
        <w:br/>
        <w:t>Expires: ____________________</w:t>
      </w:r>
    </w:p>
    <w:sectPr w:rsidR="005E28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0359011">
    <w:abstractNumId w:val="8"/>
  </w:num>
  <w:num w:numId="2" w16cid:durableId="2146653531">
    <w:abstractNumId w:val="6"/>
  </w:num>
  <w:num w:numId="3" w16cid:durableId="2044086664">
    <w:abstractNumId w:val="5"/>
  </w:num>
  <w:num w:numId="4" w16cid:durableId="1822229505">
    <w:abstractNumId w:val="4"/>
  </w:num>
  <w:num w:numId="5" w16cid:durableId="627200838">
    <w:abstractNumId w:val="7"/>
  </w:num>
  <w:num w:numId="6" w16cid:durableId="209198041">
    <w:abstractNumId w:val="3"/>
  </w:num>
  <w:num w:numId="7" w16cid:durableId="118572463">
    <w:abstractNumId w:val="2"/>
  </w:num>
  <w:num w:numId="8" w16cid:durableId="728767968">
    <w:abstractNumId w:val="1"/>
  </w:num>
  <w:num w:numId="9" w16cid:durableId="21065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4202"/>
    <w:rsid w:val="0015074B"/>
    <w:rsid w:val="0029639D"/>
    <w:rsid w:val="00326F90"/>
    <w:rsid w:val="005E2852"/>
    <w:rsid w:val="00780E5B"/>
    <w:rsid w:val="00966881"/>
    <w:rsid w:val="00AA1D8D"/>
    <w:rsid w:val="00AF5DC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0C01C"/>
  <w14:defaultImageDpi w14:val="300"/>
  <w15:docId w15:val="{2F46753C-93C0-460E-9273-48838264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Stefanie Adams</cp:lastModifiedBy>
  <cp:revision>3</cp:revision>
  <dcterms:created xsi:type="dcterms:W3CDTF">2026-04-30T13:39:00Z</dcterms:created>
  <dcterms:modified xsi:type="dcterms:W3CDTF">2026-04-30T13:40:00Z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4265e4fc-edee-40e1-8deb-d2367d1ab0c8</vt:lpwstr>
  </property>
</Properties>
</file>